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9874" w14:textId="f829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централизованной базы данных по пенсионерам и получателям государственных социальных пособий, специальных государственных пособий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работы по выплате пенсий, государственных социальных пособий и специальных государственных пособий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труда и социальной защиты населения Республики Казахстан по созданию централизованной базы данных по пенсионерам и получателям государственных социальных пособий, специальных государственных пособий.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Министерству труда и социальной защиты населения Республики Казахстан для создания централизованной базы данных в Республиканском государственном казенном предприятии "Государственный центр по выплате пенсий" (далее - ГЦВП) за счет средств, предусмотренных в республиканском бюджете на неотложные государственные нужды, 90 702 000 (девяносто миллионов семьсот две тысячи) тенге и обеспечить контроль за целевым использованием выделяемых средств.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29 декабря 1999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2009 </w:t>
      </w:r>
      <w:r>
        <w:rPr>
          <w:rFonts w:ascii="Times New Roman"/>
          <w:b w:val="false"/>
          <w:i w:val="false"/>
          <w:color w:val="000000"/>
          <w:sz w:val="28"/>
        </w:rPr>
        <w:t>; постановлением Правительства РК от 7.03.2000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364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заключить договор с ГЦВП на выполнение государственного заказа по созданию централизованной базы данных.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ГЦВП осуществить закуп дополнительного оборудования, необходимого для создания централизованной базы данных в порядке, установленном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29 декабря 1999 г.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2009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труда и социальной защиты населения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(Специалисты: Склярова И.В.,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Кушенова Д.С.)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