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76917" w14:textId="71769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дальнейшему совершенствованию медицинского образования в республике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сентября 1999 года № 1469. Утратило силу постановлением Правительства Республики Казахстан от 2 марта 2010 года № 157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     Сноска. Утратило силу постановлением Правительства РК от 02.03.2010 </w:t>
      </w:r>
      <w:r>
        <w:rPr>
          <w:rFonts w:ascii="Times New Roman"/>
          <w:b w:val="false"/>
          <w:i w:val="false"/>
          <w:color w:val="ff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 тексту слова ", образования и спорта" исключены постановлением Правительства РК от 06.01.2006 N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от 7 июня 1999 года "Об образовании" и в целях реализации требований Государственной программы реформирования и развития здравоохранения Республики Казахстан на 2005-2010 годы, утвержденной Указом Президента Республики Казахстан от 13 сентября 2004 года N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1438 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 дальнейшему совершенствованию медицинского образования в республике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В преамбулу внесены изменения - постановлением Правительства РК от 6 января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 16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Принять предложения Министерства здравохранения Республики Казахстан об определении в качестве клинических баз государственных высших медицинских организаций образования больницы, поликлиники и семейные врачебные амбулатории согласно прилагаемому перечню.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Клинические базы предоставляются государственным высшим медицинским организациям образования без взимания арендной платы и возмещения коммунальных платежей.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внесены изменения - постановлением Правительства РК от 23 апреля 2003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385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6 января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 16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здравоохранения Республики Казахстан в установленном порядке утвердить: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о клинических базах по согласованию с акимами Актюбинской, Карагандинской, Восточно-Казахстанской, Южно-Казахстанской областей, городов Астаны и Алматы;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об интернатуре.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здравоохранения Республики Казахстан: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открыть, начиная с 1999/2000 учебного года, в высших медицинских учебных заведениях республики интернатуру по специальностям "лечебное дело" и "педиатрия", начиная с 2006/2007 учебного года, по специальностям "стоматология" и "восточная медицина";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определить перечень квалификаций по указанным специальностям;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финансирование интернатуры в пределах ассигнований, предусмотренных в республиканском бюджете на подготовку кадров в высших учебных заведениях.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В пункт внесены изменения - постановлением Правительства РК от 6 января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 16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 силу абзац второй пункта 11 постановления Кабинета Министров Республики Казахстан от 5 августа 1992 года N  </w:t>
      </w:r>
      <w:r>
        <w:rPr>
          <w:rFonts w:ascii="Times New Roman"/>
          <w:b w:val="false"/>
          <w:i w:val="false"/>
          <w:color w:val="000000"/>
          <w:sz w:val="28"/>
        </w:rPr>
        <w:t xml:space="preserve">657 </w:t>
      </w:r>
      <w:r>
        <w:rPr>
          <w:rFonts w:ascii="Times New Roman"/>
          <w:b w:val="false"/>
          <w:i w:val="false"/>
          <w:color w:val="000000"/>
          <w:sz w:val="28"/>
        </w:rPr>
        <w:t xml:space="preserve"> "О неотложных мерах по совершенствованию здравоохранения в условиях перехода к рынку" (САПП Республики Казахстан, 1992 г., № 31, ст. 482).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 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Утвержден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постановлением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от 28 сентября 1999 года N 1469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больниц, поликлиник и врачебных амбулаторий, являющихся </w:t>
      </w:r>
      <w:r>
        <w:br/>
      </w:r>
      <w:r>
        <w:rPr>
          <w:rFonts w:ascii="Times New Roman"/>
          <w:b/>
          <w:i w:val="false"/>
          <w:color w:val="000000"/>
        </w:rPr>
        <w:t xml:space="preserve">
клиническими базами государственных высших медицинских </w:t>
      </w:r>
      <w:r>
        <w:br/>
      </w:r>
      <w:r>
        <w:rPr>
          <w:rFonts w:ascii="Times New Roman"/>
          <w:b/>
          <w:i w:val="false"/>
          <w:color w:val="000000"/>
        </w:rPr>
        <w:t xml:space="preserve">
организаций образования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в редакции постановления Правительства РК от 23.04.2003  </w:t>
      </w:r>
      <w:r>
        <w:rPr>
          <w:rFonts w:ascii="Times New Roman"/>
          <w:b w:val="false"/>
          <w:i w:val="false"/>
          <w:color w:val="ff0000"/>
          <w:sz w:val="28"/>
        </w:rPr>
        <w:t xml:space="preserve">N 385 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постановлениями Правительства РК от 29.09.2003  </w:t>
      </w:r>
      <w:r>
        <w:rPr>
          <w:rFonts w:ascii="Times New Roman"/>
          <w:b w:val="false"/>
          <w:i w:val="false"/>
          <w:color w:val="ff0000"/>
          <w:sz w:val="28"/>
        </w:rPr>
        <w:t xml:space="preserve">N 989 </w:t>
      </w:r>
      <w:r>
        <w:rPr>
          <w:rFonts w:ascii="Times New Roman"/>
          <w:b w:val="false"/>
          <w:i w:val="false"/>
          <w:color w:val="ff0000"/>
          <w:sz w:val="28"/>
        </w:rPr>
        <w:t xml:space="preserve">  (вступает в силу с 01.01.2004); от 06.01.2006 N </w:t>
      </w:r>
      <w:r>
        <w:rPr>
          <w:rFonts w:ascii="Times New Roman"/>
          <w:b w:val="false"/>
          <w:i w:val="false"/>
          <w:color w:val="ff0000"/>
          <w:sz w:val="28"/>
        </w:rPr>
        <w:t xml:space="preserve"> 16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13.06.2006 N  </w:t>
      </w:r>
      <w:r>
        <w:rPr>
          <w:rFonts w:ascii="Times New Roman"/>
          <w:b w:val="false"/>
          <w:i w:val="false"/>
          <w:color w:val="ff0000"/>
          <w:sz w:val="28"/>
        </w:rPr>
        <w:t xml:space="preserve">543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26.07.2006 N </w:t>
      </w:r>
      <w:r>
        <w:rPr>
          <w:rFonts w:ascii="Times New Roman"/>
          <w:b w:val="false"/>
          <w:i w:val="false"/>
          <w:color w:val="ff0000"/>
          <w:sz w:val="28"/>
        </w:rPr>
        <w:t xml:space="preserve">708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19.02.2009 N </w:t>
      </w:r>
      <w:r>
        <w:rPr>
          <w:rFonts w:ascii="Times New Roman"/>
          <w:b w:val="false"/>
          <w:i w:val="false"/>
          <w:color w:val="ff0000"/>
          <w:sz w:val="28"/>
        </w:rPr>
        <w:t xml:space="preserve">188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08.07.2009 </w:t>
      </w:r>
      <w:r>
        <w:rPr>
          <w:rFonts w:ascii="Times New Roman"/>
          <w:b w:val="false"/>
          <w:i w:val="false"/>
          <w:color w:val="ff0000"/>
          <w:sz w:val="28"/>
        </w:rPr>
        <w:t>N 1037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11.09.2009 </w:t>
      </w:r>
      <w:r>
        <w:rPr>
          <w:rFonts w:ascii="Times New Roman"/>
          <w:b w:val="false"/>
          <w:i w:val="false"/>
          <w:color w:val="ff0000"/>
          <w:sz w:val="28"/>
        </w:rPr>
        <w:t>N 1352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/>
          <w:i w:val="false"/>
          <w:color w:val="000000"/>
          <w:sz w:val="28"/>
        </w:rPr>
        <w:t xml:space="preserve">Клинические базы Казахского национального медицинского университета имени С.Д. Асфендиярова: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Алматинская многопрофильная клиническая больница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Больница скорой медицинской помощи, город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Родильный дом N 1 управления здравоохранения, город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Городской родильный дом N 5 при городском управлении здравоохранения, город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Детская городская клиническая больница N 1 управления здравоохранения, город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Центральная городская клиническая больница, город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Городская клиническая больница N 1 управления здравоохранения города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Городская клиническая больница N 4, город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Городская клиническая больница N 5 управления здравоохранения города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Городская клиническая больница N 7, город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Станция скорой медицинской помощи городского управления здравоохранения, город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Республиканский научно-практический центр психиатрии, психотерапии и наркологии Министерства 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Городская поликлиника N 1 управления здравоохранения города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Городская поликлиника N 3 городского управления здравоохранения, город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Городская поликлиника N 8 управления здравоохранения города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Городская поликлиника N 10 управления здравоохранения города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Городская поликлиника N 12 при городском управлении здравоохранения, город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Городская клиническая инфекционная больница, город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Детская городская клиническая инфекционная больница управления здравоохранения города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Республиканская детская клиническая больница "Аксай" Министерства 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Детская городская клиническая больница N 2 управления здравоохранения города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Детская поликлиника N 7 при городском управлении здравоохранения, город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Детская поликлиника N 8 управления здравоохранения города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Городская поликлиника N 16 управления здравоохранения города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Родильный дом N 2 управления здравоохранения города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Детская стоматологическая поликлиника управления здравоохранения города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Центральный военный клинический госпиталь города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Национальный центр проблем туберкулеза Министерства 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Научный центр урологии имени академика Б.У. Джарбусынова Министерства 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Казахский ордена "Знак Почета" научно-исследовательский институт глазных болезней Министерства 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Научный центр педиатрии и детской хирургии Министерства 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Казахский научно-исследовательский институт онкологии и радиологии Министерства 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Научно-исследовательский кожно-венерологический институт Министерства 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Научно-исследовательский институт кардиологии и внутренних болезней Министерства 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"Хоспис" управления здравоохранения города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/>
          <w:i w:val="false"/>
          <w:color w:val="000000"/>
          <w:sz w:val="28"/>
        </w:rPr>
        <w:t xml:space="preserve">Клинические базы Алматинского государственного института усовершенствования врачей: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Центральная городская клиническая больница, город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Городская клиническая больница N 1 управления здравоохранения города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Городская клиническая больница N 5 управления здравоохранения города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Городская клиническая больница N 7, город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Детская городская клиническая больница N 1 управления здравоохранения, город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Детская городская клиническая больница N 2 управления здравоохранения города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Городская поликлиника N 1 управления здравоохранения города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психического здоровья, город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Детская городская клиническая инфекционная больница управления здравоохранения города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Городская клиническая инфекционная больница, город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Научный центр акушерства, гинекологии и перинатологии Министерства 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Научно-исследовательский кожно-венерологический институт Министерства 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Национальный центр проблем туберкулеза Министерства 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Казахский ордена "Знак почета" научно-исследовательский институт глазных болезней Министерства 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Казахский научно-исследовательский институт онкологии и радиологии Министерства 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Студенческая поликлиника управления здравоохранения города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Перинатальный центр управления здравоохранения города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Городская поликлиника N 2 управления здравоохранения города Алматы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Клинические базы Казахской государственной медицинской академии: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Центральный военный клинический госпиталь Министерства обороны Республики Казахстан, город Астана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Центральный госпиталь с поликлиникой Министерства внутренних дел Республики Казахстан, город Астана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Национальный научный медицинский центр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Целиноградская региональная клиническая больница при акиме Целиноградского района, город Астана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Республиканский клинический госпиталь для инвалидов Отечественной войны Министерства здравоохранения Республики Казахстан, город Астана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Акмолинский филиал республиканского государственного казенного предприятия "Центр судебной медицины" Министерства 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Научно-исследовательский институт травматологии и ортопедии Министерства здравоохранения Республики Казахстан, город Астана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Городская поликлиника N 1 Департамента здравоохранения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Городская поликлиника N 2 Департамента здравоохранения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Городская поликлиника N 6 Департамента здравоохранения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Первая городская больница Департамента здравоохранения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Психиатрическая больница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медико-социальной реабилитации Департамента здравоохранения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Противотуберкулезный диспансер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Городской родильный дом N 1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Онкологический диспансер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Перинатальный центр, город Астана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Городская детская больница N 1, город Астана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Городская детская больница N 2, город Астана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Городская инфекционная больница, город Астана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Городская детская инфекционная больница, город Астана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дерматологии и профилактики болезней, передающихся половым путем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по профилактике и борьбе со СПИД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государственного санитарно-эпидемиологического надзора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Специализированный Дом ребенка города Астаны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Степногорская центральная городская больница при отделе здравоохранения города Степногорска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Степногорская городская санитарно-эпидемиологическая станция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Национальный центр по биотехнологии Министерства образования и науки Республики Казахстан, город Степногорск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Институт фармацевтической биотехнологии Министерства образования и науки Республики Казахстан, город Степногорск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Региональный туберкулезный диспансер города Степногорск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Региональная психиатрическая больница, город Степногорск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Акмолинская областная больница, город Кокшетау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Акмолинская областная детская больница при управлении здравоохранения Акмолинской области, город Кокшетау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Перинатальный центр при областном управлении здравоохранения, город Кокшетау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Акмолинская областная психиатрическая больница, Акмолинская область, поселок Алексеевка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Акмолинский областной противотуберкулезный диспансер имени Коныратбека Курманбаева, город Кокшетау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Областной кожно-венерологический диспансер, город Кокшетау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Акмолинский областной онкологический диспансер, город Кокшетау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Кокшетауская городская больница отдела здравоохранения при акиме города Кокшетау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Станция скорой медицинской помощи города Кокшетау, Акмолинская область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Северо-Казахстанская областная больница акима Северо-Казахстанской области, город Петропавловск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Детская областная больница акима Северо-Казахстанской области, город Петропавловск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2 городская больница акима города Петропавловска, Северо-Казахстанская область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Акмолинское региональное управление санитарно-эпидемиологического надзора на железнодорожном транспорте Комитета государственного санитарно-эпидемиологического надзора Министерства здравоохранения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Областная психиатрическая больница акимата Северо-Казахстанской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Областной онкологический диспансер акимата Северо-Казахстанской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Областной кожно-венерологический диспансер акимата Северо-Казахстанской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Областной противотуберкулезный диспансер акимата Северо-Казахстанской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2 городская больница акимата Северо-Казахстанской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Областной перинатальный центр акимата Северо-Казахстанской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Костанайская областная детская больница акимата Костанайской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Костанайский родильный дом акимата Костанайской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Костанайский областной противотуберкулезный диспансер акимата Костанайской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Костанайский областной кожно-венерологический диспансер акимата Костанайской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Станция скорой неотложной медицинской помощи города Костаная акимата Костанайской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Костанайская городская больница акимата Костанайской области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Клинические базы Карагандинского государственного медицинского университета: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Карагандинское областное многопрофильное лечебно-диагностическое объединение при акиме Карагандинской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семейной медицины (модельная семейно-врачебная амбулатория) при акиме Карагандинской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Карагандинская областная клиническая больница при акиме Карагандинской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Областной центр скорой медицинской помощи при акиме Карагандинской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Многопрофильная клиническая больница имени профессора Х.Ж. Макажанова при акиме Карагандинской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Многопрофильная клиническая больница N 1 при акиме Карагандинской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Медико-санитарная часть города Караганды при акиме Карагандинской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Карагандинский областной родильный дом при акиме Карагандинской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Городской родильный дом при акиме Карагандинской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Карагандинская областная детская клиническая больница при акиме Карагандинской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Детский стационар N 3 при акиме Карагандинской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Областной кожно-венерологический диспансер при акиме Карагандинской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Карагандинское областное стоматологическое объединение при акиме Карагандинской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Семейно-врачебная амбулатория "Вита" при акиме Карагандинской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Семейно-врачебная амбулатория "Сенiм" при акиме Карагандинской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Семейно-врачебная амбулатория "Шипагер", город Караганда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Карагандинский областной онкологический центр при акиме Карагандинской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Жезказганская региональная многопрофильная больница при акиме Карагандинской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Городская больница N 3 города Темиртау при акиме Карагандинской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Карагандинский областной центр по профилактике и борьбе со СПИД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Карагандинское областное объединение "Фтизиатрия"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Карагандинское областное объединение "Психиатрия"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медицинской помощи ветеранов войны, город Караганда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Областная инфекционная клиническая больница, город Караганда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Национальный центр гигиены труда и профессиональных заболеваний Министерства здравоохранения Республики Казахстан, город Караганда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Карагандинский филиал республиканского государственного казенного предприятия "Центр судебной медицины" Министерства 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Санитарно-эпидемиологическая станция Октябрьского района города Караганды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Санитарно-эпидемиологическая станция района имени Казыбек би, город Караганда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Областная санитарно-эпидемиологическая станция, город Караганда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Костанайская областная больница Костанайского областного управления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Территориальный филиал "Дарi-дармек" города Караганды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Республиканского государственного казенного предприятия "Центр лекарственных средств "Дарi-дармек" Министерства здравоохранения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Клинические базы Государственного медицинского университета города Семей: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Клинический учебный центр Семипалатинской государственной медицинской академии - Восточно-Казахстанский областной центр реабилитации населения, город Семипалатинск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Тренинговая семейная врачебная амбулатория N 12 "Медицинская академия" Семипалатинской государственной медицинской академии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Областной онкологический диспансер города Семипалатинска управления здравоохранения Восточно-Казахстанской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Областной противотуберкулезный диспансер N 2, город Семипалатинск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Станция скорой медицинской помощи Семипалатинского управления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Городской центр психического здоровья, город Семипалатинск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Инфекционная больница города Семипалатинска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Городская больница N 2 Семипалатинского городского управления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Кожно-венерологический диспансер Семипалатинского городского управления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Перинатальный центр Семипалатинского городского управления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Городской клинический родильный дом Семипалатинского городского управления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Родильный дом N 3 управления здравоохранения города Семипалатинска, Восточно-Казахстанская область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Семипалатинский консультативно-диагностический центр с поликлиникой управления здравоохранения Восточно-Казахстанской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Патологоанатомическое бюро города Семипалатинска Семипалатинского городского управления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Семейский филиал республиканского государственного казенного предприятия "Центр судебной медицины" Министерства 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Городская больница N 1 города Павлодара Департамента здравоохранения Павлодарской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Областная больница имени Г. Султанова Департамента здравоохранения Павлодарской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Областная детская больница Департамента здравоохранения Павлодарской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Областной родильный дом города Павлодара Департамента здравоохранения Павлодарской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Областной перинатальный центр Департамента здравоохранения Павлодарской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Областной диагностический центр Департамента здравоохранения Павлодарской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Больница скорой медицинской помощи города Павлодара Департамента здравоохранения Павлодарской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Павлодарский областной противотуберкулезный диспансер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Павлодарский областной онкологический диспансер Департамента здравоохранения Павлодарской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Павлодарский областной кожно-венерологический диспансер Департамента здравоохранения Павлодарской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Республиканский научно-практический Центр медико-социальных проблем наркомании Министерства здравоохранения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Клинические базы Западно-Казахстанского государственного медицинского университета имени Марата Оспанова: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Медицинский центр Западно-Казахстанской государственной медицинской академии имени Марата Оспанова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Семейная модульная клиника Западно-Казахстанской государственной медицинской академии имени Марата Оспанова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Больница скорой медицинской помощи, город Актобе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Областная детская клиническая больница, город Актобе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Актюбинский областной психоневрологический диспансер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Областной кожно-венерологический диспансер, город Актобе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Областной врачебно-физкультурный диспансер, город Актобе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Областной центр крови, город Актобе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Актюбинский областной наркологический диспансер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Актюбинский филиал республиканского государственного казенного предприятия "Центр судебной медицины" Министерства 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Областное патологоанатомическое бюро, город Актобе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Актюбинский областной детский костно-туберкулезный санаторий "Чайка"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Актюбинский областной противотуберкулезный диспансер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Областная клиническая инфекционная больница, город Актобе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Областной центр проблем формирования здорового образа жизни, город Актобе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Бактериологическая лаборатория, город Актобе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Городской перинатальный центр, город Актобе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по планированию семьи и репродукции человека, город Актобе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Городская станция скорой и неотложной помощи, город Актобе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Консультативно-диагностическая поликлиника N 1, город Актобе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Городская консультативно-диагностическая поликлиника N 2, город Актобе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Городская консультативно-диагностическая поликлиника N 3, город Актобе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Консультативно-диагностическая поликлиника N 4, город Актобе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Областная санитарно-эпидемиологическая станция, город Актобе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Городская санитарно-эпидемиологическая станция, город Актобе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Актюбинская противочумная станция Комитета государственного санитарно-эпидемиологического надзора Министерства здравоохранения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Городская детская стоматологическая поликлиника, город Актобе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"Региональный центр медицины катастроф" Актюбинской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Областной центр по профилактике и борьбе со СПИД, город Актобе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Муниципальная аптека, город Актобе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Поликлиника "Ветеран", город Актобе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Областная больница Западно-Казахстанского областного управления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Областная детская больница Западно-Казахстанского областного управления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Областная детская больница N 2 Западно-Казахстанского областного управления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Областной родильный дом N 3, город Уральск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Атырауская областная больница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Областная детская больница города Атырау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Областной родильный дом, город Атырау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Атырауский областной противотуберкулезный диспансер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/>
          <w:i w:val="false"/>
          <w:color w:val="000000"/>
          <w:sz w:val="28"/>
        </w:rPr>
        <w:t xml:space="preserve">Клинические базы Южно-Казахстанской государственной фармацевтической академии и Международного Казахско-Турецкого университета имени Х.А. Ясави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Областная клиническая больница Департамента здравоохранения Южно-Казахстанской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Областная детская больница Департамента здравоохранения Южно-Казахстанской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Областная офтальмологическая больница Департамента здравоохранения Южно-Казахстанской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Областной онкологический диспансер Департамента здравоохранения Южно-Казахстанской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Областной дермато-венерологический диспансер Департамента здравоохранения Южно-Казахстанской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Областной эндокринологический диспансер Департамента здравоохранения Южно-Казахстанской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Областной кардиологический центр Департамента здравоохранения Южно-Казахстанской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Областной перинатальный центр Департамента здравоохранения Южно-Казахстанской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Областной противотуберкулезный диспансер Департамента здравоохранения Южно-Казахстанской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Психоневрологический диспансер Департамента здравоохранения Южно-Казахстанской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Городская больница скорой медицинской помощи управления здравоохранения акима города Шымкента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Городской родильный дом N 4 управления здравоохранения акима города Шымкента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Городской родильный дом N 2 управления здравоохранения акима города Шымкента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Городская станция скорой медицинской помощи управления здравоохранения акима города Шымкента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Городская инфекционная больница управления здравоохранения акима города Шымкента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Городское патологоанатомическое бюро управления здравоохранения акима города Шымкента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Городская центральная поликлиника управления здравоохранения акима города Шымкента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Городская детская поликлиника N 1 управления здравоохранения акима города Шымкента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Городская детская поликлиника N 2 управления здравоохранения акима города Шымкента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Городская детская стоматологическая поликлиника управления здравоохранения акима города Шымкента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Семейная врачебная амбулатория "Бейбiт" управления здравоохранения акима города Шымкента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Детская городская больница управления здравоохранения акима города Шымкента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Семейная врачебная амбулатория "Айкап" акимата Южно-Казахстанской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/>
          <w:i w:val="false"/>
          <w:color w:val="000000"/>
          <w:sz w:val="28"/>
        </w:rPr>
        <w:t xml:space="preserve">Клинические базы Международного Казахско-Турецкого университета имени Х.А. Ясави: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Туркестанская городская центральная больница акимата Южно-Казахстанской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Туркестанская городская детская больница акимата Южно-Казахстанской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Туркестанский противотуберкулезный диспансер акимата Южно-Казахстанской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Туркестанский кожно-венерологический диспансер акимата Южно-Казахстанской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Кентауская центральная городская клиническая больница акимата Южно-Казахстанской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Кентауский городской родильный дом акимата Южно-Казахстанской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Кентауская городская инфекционная больница акимата Южно-Казахстанской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Кентауский городской противотуберкулезный диспансер акимата Южно-Казахстанской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Кентауский кожно-венерологический диспансер акимата Южно-Казахстанской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Кентауский городской психоневрологический диспансер акимата Южно-Казахстанской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Областная клиническая больница акимата Южно-Казахстанской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Психоневрологический диспансер акимата Южно-Казахстанской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Областная офтальмологическая больница акимата Южно-Казахстанской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Областной эндокринологический диспансер акимата Южно-Казахстанской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Областной противотуберкулезный диспансер акимата Южно-Казахстанской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Областная детская больница акимата Южно-Казахстанской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Областной дермато-венерологический диспансер акимата Южно-КазахстанскоЙ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Областной онкологический диспансер акимата Южно-Казахстанской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Шымкентская городская детская больница N 2 акимата Южно-Казахстанской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Шымкентская городская поликлиника N 5 акимата Южно-Казахстанской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Шымкентская городская детская поликлиника N 3 акимата Южно-Казахстанской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Шымкентская городская больница скорой медицинской помощи акимата Южно-Казахстанской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Шымкентская городская станция скорой медицинской помощи акимата Южно-Казахстанской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Шымкентская городская инфекционная больница акимата Южно-Казахстанской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Южно-Казахстанский филиал Центра судебной медицины Министерства здравоохранения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Клиническая база высшей школы общественного здравоохранения: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Городская клиническая больница N 1 управления здравоохранения города Алматы                           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