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117" w14:textId="5522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июля 1999 года № 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июля 1999 года №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тендере на выбор советников по приватизации государственных пакетов акций некоторых акционерных обществ"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"Соколовско-Сарбайское горно-обогатительное производственное объединение", "Алюминий Казахстана", "Транснациональная компания "Казхром"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2 слова "20 сентября" заменить словами "15 октября";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29 сентября 1999 года № 1473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комиссии по проведению тендера среди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инвестиционных компаний (банков) и специализированных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консалтинговых фирм на выбор советников по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государственных пакетов акций некоторых акционерных обществ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имущества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Кешубаев Галиусат Каирбекович            -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 Курманович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          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Мырзаданович                               Республики Казахстан по ценным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бумагам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Джолдыбаева Сауле Мусиновна              -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