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684" w14:textId="ea46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Кабинетом Министров Украины о сотрудничестве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Кабинетом Министров Украины о сотрудничестве в области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