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179" w14:textId="8d43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"Республиканская хлебная экспертиза"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N 1477. Утратило силу - постановлением Правительства РК от 17 августа 2000 г. N 1270 ~P001270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 в целях повышения эффективности деятельности Республиканского государственного предприятия "Республиканская хлебная экспертиза" Министерства сельского хозяйства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"Республиканская хлебная экспертиза" Министерства сельского хозяйства Республики Казахстан создать в установленном законодательством порядке дочерние государственные предприятия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29 сентября 1999 года N 1477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"Республиканская хлебная экспертиза"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Министерства сельского хозяйства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предприятие "Актюбинская хлебная экспертиза", г. Актюбинск.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предприятие "Восточно-Казахстанская  хлебная экспертиза", г.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Дочернее государственное предприятие "Жамбылская хлебная экспертиза", г.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государственное предприятие "Западно-Казахстанская хлебная экспертиза", г.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Дочернее государственное предприятие "Павлодарская хлебная экспертиза", г.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"Карагандинская хлебная экспертиза", г.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предприятие "Костанайская хлебная экспертиза", г.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Дочернее государственное предприятие "Кызылординская хлебная экспертиза", г.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Дочернее государственное предприятие "Кокшетауская хлебная экспертиза", г.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Дочернее государственное предприятие "Петропавловская хлебная экспертиза", г.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Дочернее государственное предприятие "Южно-Казахстанская хлебная экспертиза", г. Шымкент.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