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8427" w14:textId="367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августа 1999 года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N 1481.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01.02.2000).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11 августа 1999 года № 1133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P991133_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26 июня 1998 года №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"1 октября 1999 года" заменить словами "1 января 2000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