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6f3f" w14:textId="4fb6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Республиканского государственного предприятия "Кентауликвидрудник" перед открытым акционерным обществом "Казахстанская компания по управлению электрическими сетями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№ 1485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23 июля 1999 года № 1048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Республиканского государственного предприятия "Кентауликвидрудник" и в целях погашения кредиторской задолженности Республиканского государственного предприятия "Кентауликвидрудник"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Комиссии, созданной постановлением Правительства Республики Казахстан от 13 мая 1999 года №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задолженности", о погашении кредиторской задолженности Республиканского государственного предприятия "Кентауликвидрудник" в сумме 216 693 000 (двести шестнадцать миллионов шестьсот девяносто три тысячи) тенге перед открытым акционерным обществом "Казахстанская компания по управлению электрическими сетями "KEGOC" за поставленную электроэнергию.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 Министерству государственных доходов Республики казахстан обеспечить проведение расчетов по погашению вышеуказанной кредиторской задолженности в порядке, утвержденном постановлением Правительства Республики Казахстан от 13 мая 1999 года № 569 "О мерах по организации погашения кредиторской задолженности".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- Министра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