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4478" w14:textId="cd34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мая 1999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мая 1999 года № 650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предложении Европейского Банка Реконструкции и Развития о приобретении части акций ОАО "Казахтелеком"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30 сентября 1999 года №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Состав рабочей группы по проведению переговоров с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Европейским Банком Реконструкции и Развития по приобретению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части акций ОАО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 Минаварович           - Министр транспорта,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туризма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государственного имущества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 Нурдин Базарович               - заместитель Председателя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 инвестициям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Мырзаданович                             по ценным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 Нурлан Заркешович              - президент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общества "Казахтелеком"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Айдан Табониязович          - управляющий директор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акционерного общества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"Казкоммерцбанк" (по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согласованию)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