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55ae5" w14:textId="6c55a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выдаче лицензии на право недропользования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сентября 1999 года N 1508 Утратило силу - постановлением Правительства РК от 27 декабря 2001 года N 1728 ~P011728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 статьей 23 Указа Президента Республики Казахстан, имеющего силу Закона, от 27 января 1996 года N 2828 </w:t>
      </w:r>
      <w:r>
        <w:rPr>
          <w:rFonts w:ascii="Times New Roman"/>
          <w:b w:val="false"/>
          <w:i w:val="false"/>
          <w:color w:val="000000"/>
          <w:sz w:val="28"/>
        </w:rPr>
        <w:t xml:space="preserve">U962828_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недрах и недропользовании"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Выдать акционерному обществу "Энерго Продакт Лимитед" лицензию на разведку углеводородного сырья на территории междуречья Большой Хобды и Уила, расположенной на стыке Западно-Казахстанской, Актюбинской и Атырауской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областей.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Агентству Республики Казахстан по инвестициям принять меры,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вытекающие из настоящего постановления.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Настоящее постановление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 Умбетова А.М.,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Склярова И.В.)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