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6673" w14:textId="5ef6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февраля 1999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1999 года № 1519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года №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1999 год" следующее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45,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55-1,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"55-1. Об этно-      МКИОС    октябрь   ноябрь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объединениях  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