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b78d" w14:textId="ef3b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1999 года N 1527. Утратило силу - постановлением Правительства РК от 14 декабря 2000 г. N 1843 ~P001843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наступлением непредвиденных обстоятельств в Западно-Казахстанской области, влияющих на своевременное погашение семенной ссуды,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закрытому акционерному обществу "Фонд финансовой поддержки сельского хозяйства" при условии включения областным маслихатом депутатов Западно-Казахстанской области в бюджет области на 2000 год денег на обслуживание и погашение семенной ссуды, продлить до 1 декабря 2000 года срок погашения семенной ссуды, полученной акимом Западно-Казахстанской области в соответствии с постановлением Правительства Республики Казахстан от 31 марта 1999 года № 341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товарном кредитовании семенным зерном посевной компании 1999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Казахстан, закрытому акционерному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обществу "Фонд развития малого предпринимательства" при наличии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вышеназванного решения областного маслихата депутатов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Западно-Казахстанской области заключить соответствующие соглашения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продлении закрытому акционерному обществу "Фонд финансовой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хозяйства" возврата кредита до 15 декабря 2000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