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5ead" w14:textId="a5a5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применения Соглашения между Правительством Соединенных Штатов Америки и Правительством Казахстана относительно сотрудничества по облегчению оказания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1999 года № 1535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осуществления программы "Инициативы по Предотвращению Распространения Оружия Массового Уничтожения для Новых Независимых Государств" (далее - программа NIS-IРР), реализуемой на основании Соглашения между Правительством Соединенных Штатов Америки и Правительством Казахстана относительно сотрудничества по облегчению оказания содействия от 20 мая 1992 года (далее - Соглашение), а также во исполнение статьи 4 Соглашения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 и 2 исключены - постановлением Правительства РК от 21 мая 2001 г. N 668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P010668_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науки и высшего образования Республики Казахстан в установленном порядке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внесении дополнений в Соглашение об освобождении доходов граждан Республики Казахстан и лиц, постоянно проживающих в Республике Казахстан, получаемых в рамках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Закона о ратификации Соглашения с учетом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Джандосова У.А.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4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21 мая 2001 г. N 668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P010668_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