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360f" w14:textId="70e3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Министерству обороны Республики Казахстан на строительство и оснащение государственного учреждения "Республиканская школа "Жас Улан" имени генерала Нурмагамбетова С.К."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1999 года № 1539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27 марта 1999 года № 309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создания государственного учреждения "Республиканская школа "Жас Улан" имени генерала Нурмагамбетова С.К."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Министерству обороны Республики Казахстан для завершения строительства и оснащения государственного учреждения "Республиканская школа "Жас Улан" имени генерала Нурмагамбетова С.К." за счет средств, предусмотренных в республиканском бюджете на 1999 год по программе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"Неотложные государственные нужды", 140 000 000 (сто сорок миллионов)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завершения ремонтно-строительных работ - 100 000 000 (сто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закупку основного оборудования, мебели, вещевого имущества,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отопление - 40 000 000 (сорок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обеспечить контроль за 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