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c053" w14:textId="0a9c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мая 1999 года № 561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1999 года № 1542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11 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года № 561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P990561_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оказании помощи районам с депрессивной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экономикой" (САПП Республики Казахстан, 1999 г., № 18, ст. 192) следующее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6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