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f6c" w14:textId="8366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руководящих работников центральных исполнительных и других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1999 года N 1547а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1 октября 1999 года Главой государства отставки Премьер-Министра Республики Казахстан и прекращением полномочий Правительства, в соответствии со статьей 29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Президента Республики Казахстан, имеющего силу Закона, "О государственной службе"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Государственным служащим, указанным в подпунктах 4) и 6) пункта 5 статьи 29 Указа Президента Республики Казахстан, имеющего силу Закона, "О государственной службе", подать в отставку.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Вышеуказанной категории государственных служащих исполнять свои обязанности до принятия решения по заявлениям об отставке.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Канцелярию Премьер-Министра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