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c817" w14:textId="fd5c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4 марта 1997 года N 294-а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1999 года N 1563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4 марта 1997 года N 294-а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P97294a_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автоматизации таможенных органов и созданию республиканской сети обмена данными для Государственного таможенного комитета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