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c4603" w14:textId="1ac46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гидрометеорологической информации за счет бюджетных ассигнований в 1999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октября 1999 года N 1567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2 марта 1999 года N 185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P990185_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Республиканских государственных предприятий "Казгидромет" и "Казавиамет"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центральных и местных исполнительных органов, иных государственных органов, организаций и объем гидрометеорологической информации, предоставляемой им Республиканским государственным предприятием "Казгидромет" согласно приложению за счет бюджетных ассигнований в 1999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19 октября 1999 года N 1567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Перечень центральных и местных исполнительных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органов, иных государственных органов, организаций и объем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гидрометеорологической информации, предоставляемой им за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бюджетных ассигнований в 1999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Центральные и местные !Гидрометеорологическая!Периодичность!Способ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исполнительные органы,!     информация       !   подачи    !доставки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иные государственные  !                      !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органы, организации   !                      !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           !            2         !       3     !     4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Администрация         !Ежедневный            !В течение    !Факсимиль-!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Президента Республики !метеорологический     !года         !ная связь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             !бюллетень, ежемесячный!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!бюллетень погоды,     !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!прогноз погоды на 2-3 !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!суток, прогноз погоды !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!на неделю, прогноз    !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!погоды по гг.Астане и !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!Алматы на текущий день!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!и сутки, штормовые    !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!предупреждения о      !В случае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!возможности возникно- ! угрозы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!вения опасных и       !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!стихийных             !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!гидрометеорологических!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!явлений               !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Канцелярия Премьер-   !        То же         !   То же     !   То же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Республики   !                      !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             !                      !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  !Ежедневный            !В течение    !  То же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по          !метеорологический     ! года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чрезвычайным ситуациям!бюллетень, штормовые  !В случае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!предупреждения о      ! угрозы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!возможности возникно- !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!вения опасных и       !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!стихийных             !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!гидрометеорологических!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!явлений               !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сельского!     То же            !    То же    !   То же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 Республики  !                      !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             !                      !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энергети-!     То же            !    То же    !   То же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ки, индустрии и       !                      !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торговли Республики   !                      !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             !                      !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 -  !     То же            !    То же    !   То же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порта и коммуникаций  !                      !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  !                      !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  !     То же            !    То же    !   То же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  !                      !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          !     То же            !    То же    !   То же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внутренних дел        !                      !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  !                      !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  !     То же            !    То же    !   То же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безопасности          !                      !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  !                      !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природных!Ежедневный            !     То же   !   То же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 и охраны     !метеорологический     !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окружающей среды      !бюллетень, штормовые  !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  !предупреждения о      !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!возможности           !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!возникновения опасных !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!и стихийных           !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!гидрометеорологических!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!явлений, ежемесячный  !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!экологический         !В течение    !Почтовая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!бюллетень о состоянии !   года      !связь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!природной среды (вода,!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!воздух, земля,        !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!радиоэкология),       !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!оперативная информация!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!об экстремально-      !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!высоких уровнях       !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!загрязнения (ЭВЗ),    !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!высоких уровнях       !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!загрязнения (ВЗ),     !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!опасных явлениях (ОЯ) !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Республиканская       !Штормовые             !В случае     !Телефоно-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корпорация            !предупреждения о      !угрозы       !граммы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"Телевидение и радио  !возможности           !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Казахстана"           !возникновения опасных !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!и стихийных           !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!гидрометеорологических!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!явлений               !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 города Астаны    !        То же         !    То же    !   То же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 города Алматы    !        То же         !    То же    !   То же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Акимы областей        !        То же         !    То же    !   То же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Примечание: 1. Ежедневный метеорологический бюллетень, подготовленный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Бюро погоды Казгидромета, направляется только центральному аппарату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 для использования внутри министерств и без права передачи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третьей стороне, независимо от формы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Областные подразделения министерств, указанных в данном Перечне,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имеют право получать за счет бюджетных ассигнований только штормовые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предупреждения о возможности возникновения стихийных гидрометеорологических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Склярова И.В.)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