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0cd" w14:textId="7989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1999 года N 1578. Утратило силу - постановлением Правительства РК от 28 октября 2004 г. N 1118 (P041118).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N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иностранных дел Республики Казахстан (МИД).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Министру иностранных дел Республики Казахстан иметь пять вице-Министров, в том числе одного первого.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30 сентября 2002 г. N 1074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P021074_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16 апреля 1999 года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иностранных дел Республики Казахстан" (САПП Республики Казахстан, 1999 г., N 13, ст. 127);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Правительства Республики Казахстан от 2 августа 1999 года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1999 г., N 40, ст. 343) пункт 13 изменений, которые вносятся в некоторые решения Правительства Республики Казахстан, утвержденных указанным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постановлении Правительства Республики Казахстан от 3 сентября 1999 года N 1301 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изменений в некоторые решения Правительства Республики Казахстан" пункт 14 изменений и дополнений, которые вносятся в некоторые решения Правительства Республики Казахстан, утвержденных указанным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1999 года N 1578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(МИД)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иностранных дел Республики Казахстан (далее - Министерство) является центральным исполнительным органом Республики Казахстан, осуществляющим внешнеполитическую деятельность и возглавляющим единую систему органов дипломатической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ведомство - Комитет по делам Содружества Независимых Государств.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постановлениями Правительства РК от 21 марта 2000 г. N 421 </w:t>
      </w:r>
      <w:r>
        <w:rPr>
          <w:rFonts w:ascii="Times New Roman"/>
          <w:b w:val="false"/>
          <w:i w:val="false"/>
          <w:color w:val="000000"/>
          <w:sz w:val="28"/>
        </w:rPr>
        <w:t xml:space="preserve">P000421_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31 января 2001 г. N 166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P010166_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26 сентября 2002 г. N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Р021060_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международными договорами,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 в случаях и порядке,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штатную численность Министерства определяет Министр иностранных дел в пределах лимита штатной численности, утвержденного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Бейбитшилик,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иностранных дел Республики Казахстан" (МИД).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не вправе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Министерства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Министерства являются: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внешнеполитического курса Республики Казахстан и содействие осуществлению внешнеэкономической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прав и интересов граждан, юридических лиц Республики Казахстан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внешнеэкономических связей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привлечению иностранных инвестиций в экономику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(исключен - N 1060 от 26.09.2002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работы по совершенствованию договорно-правовой базы в сфере внешнеэкономических связей и вступлению Республики Казахстан в международные экономические и финансовые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изучение политического и экономического положения в мире, внешней и внутренней политики иностранных государств, деятельности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государственных органов информацией, необходимой для осуществления внешней и внутренней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других задач, предусмотренных законодательством Республики Казахстан.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Правительства РК от 31 января 2001 г. N 166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P010166_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26 сентября 2002 г. N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представительство Республики Казахстан в сношениях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нормативных правовых актов Республики Казахстан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проведения переговоров и подписания международных договоров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участия Республики Казахстан в деятельности Организации Объединенных Наций, других международных организаций, конференций, совещаний, форумов, содействие повышению роли Республики Казахстан как членам международного сообщества в решении глобальных и региональных проблем;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деятельности центральных и местных исполнительных органов в вопросах привлечения прямых иностранных инвестиций и финансовых ресурсов для реализации государственных программ и приоритетных инвестиционных проектов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интересов Республики Казахстан в области международной охраны и рационального использования окружающей среды, освоение ресурсов Мирового океана, изучения космического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торгово-экономическому и научно-техническому сотрудничеству;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(исключен - N 1060 от 26.09.2002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протокольное обеспечение межгосударственных обменов на высшем и правительственном уровнях;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функционирования единой государственной системы регистрации, учета и хранения международных договоров Республики Казахстан и осуществление функций депозитария международных договоров, заключенных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кадрового обеспечения центрального аппарата Министерства и его представительств как за рубежом, так и на территории Республики Казахстан, организация подготовки, переподготовки и повышения квалификации кадров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других функций, предусмотренных законодательством Республики Казахстан.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31 января 2001 г. N 166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P010166_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26 сентября 2002 г. N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P021060_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 целях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Республики Казахстан, иных организаций документы, справочные и иные материалы, необходимые для осуществления функций, возложенных на Министерство, а также передавать с учетом требований законодательства информацию указанным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соответствием проектов международных договоров Республики Казахстан законодательству Республики Казахстан и международно-правовым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осуществлении контроля за реализацией поступающих из дипломатических представительств, консульских учреждений Республики Казахстан за рубежом, а также представительств Республики Казахстан при международных организациях (далее - загранучреждения) инвестиционных проектов, заявок, других предложений, способствующих улучшению торгово-экономических связей Республики Казахстан с зарубежными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на рассмотрение Президента и Правительства Республики Казахстан предложения о разработке проектов законодательных и иных нормативных правовых актов по вопросам внешней политики и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об учреждении загранучреждений;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инициативные предложения по улучшению инвестиционного климата в Казахстане и формированию положительного имиджа страны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в пределах своей компетенции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участвовать в проведении ревизий и проверок финансово-хозяйственной деятельности загранучреждений совместно с Министерством финансов и Комитетом национальной безопасности (по согласованию)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соответствии с делегированными правами владеть, пользоваться и управлять на территории Республики Казахстан и за рубежом земельными участками, зданиями, сооружениями и иным имуществом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другие права, возложенные на него законодательством Республики Казахстан.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Министерства 13.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случаях и пределах, установленных законодательством.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Министерства  16. Министерство возглавляет Министр иностранных дел (далее - Министр),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в том числе одного первого, назначаемых на должности и освобождаемых от должностей Правительством Республики Казахстан,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вице-Министров и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Министерство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Министре образуется Коллегия, численный и персональный состав которой утверждается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является консультативно-совещательным органом, который рассматривает основные вопросы международного положения, внешнеполитической деятельности Казахстана, практической работы структурных подразделений центрального аппарата Министерства, его загранучреждений.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 20. Реорганизация и ликвидация Министерства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