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f7a5" w14:textId="077f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Кыргызской Республики о пограничном переезде</w:t>
      </w:r>
    </w:p>
    <w:p>
      <w:pPr>
        <w:spacing w:after="0"/>
        <w:ind w:left="0"/>
        <w:jc w:val="both"/>
      </w:pPr>
      <w:r>
        <w:rPr>
          <w:rFonts w:ascii="Times New Roman"/>
          <w:b w:val="false"/>
          <w:i w:val="false"/>
          <w:color w:val="000000"/>
          <w:sz w:val="28"/>
        </w:rPr>
        <w:t>Постановление Правительства Республики Казахстан от 21 октября 1999 года N 1582</w:t>
      </w:r>
    </w:p>
    <w:p>
      <w:pPr>
        <w:spacing w:after="0"/>
        <w:ind w:left="0"/>
        <w:jc w:val="both"/>
      </w:pPr>
      <w:bookmarkStart w:name="z0" w:id="0"/>
      <w:r>
        <w:rPr>
          <w:rFonts w:ascii="Times New Roman"/>
          <w:b w:val="false"/>
          <w:i w:val="false"/>
          <w:color w:val="000000"/>
          <w:sz w:val="28"/>
        </w:rPr>
        <w:t xml:space="preserve">
      В связи с предстоящими переговорами в г. Маниле (Филиппины) по заключению Соглашения о Займе Азиатского Банка Развития "Проект Восстановления Региональной Дороги Алматы-Бишкек", одним из условий которого является заключение Соглашения между Правительством Республики Казахстан и Правительством Кыргызской Республики о пограничном переезде, Правительство Республики Казахстан постановляет: </w:t>
      </w:r>
      <w:r>
        <w:br/>
      </w:r>
      <w:r>
        <w:rPr>
          <w:rFonts w:ascii="Times New Roman"/>
          <w:b w:val="false"/>
          <w:i w:val="false"/>
          <w:color w:val="000000"/>
          <w:sz w:val="28"/>
        </w:rPr>
        <w:t xml:space="preserve">
      1. Заключить Соглашение между Правительством Республики Казахстан и Правительством Кыргызской Республики о пограничном переезде. </w:t>
      </w:r>
      <w:r>
        <w:br/>
      </w:r>
      <w:r>
        <w:rPr>
          <w:rFonts w:ascii="Times New Roman"/>
          <w:b w:val="false"/>
          <w:i w:val="false"/>
          <w:color w:val="000000"/>
          <w:sz w:val="28"/>
        </w:rPr>
        <w:t xml:space="preserve">
      2. Уполномочить Карибжанова Хайрата Салимовича - вице-Министра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транспорта, коммуникаций и туризма Республики Казахстан заключить от имени </w:t>
      </w:r>
    </w:p>
    <w:p>
      <w:pPr>
        <w:spacing w:after="0"/>
        <w:ind w:left="0"/>
        <w:jc w:val="both"/>
      </w:pPr>
      <w:r>
        <w:rPr>
          <w:rFonts w:ascii="Times New Roman"/>
          <w:b w:val="false"/>
          <w:i w:val="false"/>
          <w:color w:val="000000"/>
          <w:sz w:val="28"/>
        </w:rPr>
        <w:t xml:space="preserve">Правительства Республики Казахстан Соглашение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Кыргызской Республики о пограничном </w:t>
      </w:r>
    </w:p>
    <w:p>
      <w:pPr>
        <w:spacing w:after="0"/>
        <w:ind w:left="0"/>
        <w:jc w:val="both"/>
      </w:pPr>
      <w:r>
        <w:rPr>
          <w:rFonts w:ascii="Times New Roman"/>
          <w:b w:val="false"/>
          <w:i w:val="false"/>
          <w:color w:val="000000"/>
          <w:sz w:val="28"/>
        </w:rPr>
        <w:t>переезде.</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(Неофициальный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w:t>
      </w:r>
    </w:p>
    <w:p>
      <w:pPr>
        <w:spacing w:after="0"/>
        <w:ind w:left="0"/>
        <w:jc w:val="both"/>
      </w:pPr>
      <w:r>
        <w:rPr>
          <w:rFonts w:ascii="Times New Roman"/>
          <w:b w:val="false"/>
          <w:i w:val="false"/>
          <w:color w:val="000000"/>
          <w:sz w:val="28"/>
        </w:rPr>
        <w:t xml:space="preserve">               и Правительством Кыргызской Республики </w:t>
      </w:r>
    </w:p>
    <w:p>
      <w:pPr>
        <w:spacing w:after="0"/>
        <w:ind w:left="0"/>
        <w:jc w:val="both"/>
      </w:pPr>
      <w:r>
        <w:rPr>
          <w:rFonts w:ascii="Times New Roman"/>
          <w:b w:val="false"/>
          <w:i w:val="false"/>
          <w:color w:val="000000"/>
          <w:sz w:val="28"/>
        </w:rPr>
        <w:t>         о пограничном переезде по маршруту Алматы - Бишкек</w:t>
      </w:r>
    </w:p>
    <w:p>
      <w:pPr>
        <w:spacing w:after="0"/>
        <w:ind w:left="0"/>
        <w:jc w:val="both"/>
      </w:pPr>
      <w:r>
        <w:rPr>
          <w:rFonts w:ascii="Times New Roman"/>
          <w:b w:val="false"/>
          <w:i w:val="false"/>
          <w:color w:val="000000"/>
          <w:sz w:val="28"/>
        </w:rPr>
        <w:t>                  (г. Бишкек, 15 ноября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Преамбула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Кыргызской Республики, в дальнейшем именуемые "Договаривающиеся Стороны", исходя из достигнутых договоренностей о пограничном переезде и транзитных дорожно-транспортных соглашений на пограничном пункте Акжол-Чу (Кордай), расположенном на автомобильной дороге Алматы-Бишкек, для развития региональной и международной торговли, стремясь к развитию и сохранению рациональной, согласованной и взаимовыгодной транспортно-коммуникационной системы на границе, в целях взаимной выгоды от согласованной торговли и транспортной среды между двумя странами, основываясь на членстве в международных организациях, и участие в международных конвенциях, признавая свои обязательства по содействию плавному, быстрому и эффективному движению пассажиров, товаров и багажа между Договаривающимися Сторонами,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используемые определения имеют следующие значения: </w:t>
      </w:r>
      <w:r>
        <w:br/>
      </w:r>
      <w:r>
        <w:rPr>
          <w:rFonts w:ascii="Times New Roman"/>
          <w:b w:val="false"/>
          <w:i w:val="false"/>
          <w:color w:val="000000"/>
          <w:sz w:val="28"/>
        </w:rPr>
        <w:t xml:space="preserve">
      "Соглашение" - Соглашение между Правительством Республики Казахстан и Правительством Кыргызской Республики о пограничном переезде по маршруту Алматы-Бишкек; </w:t>
      </w:r>
      <w:r>
        <w:br/>
      </w:r>
      <w:r>
        <w:rPr>
          <w:rFonts w:ascii="Times New Roman"/>
          <w:b w:val="false"/>
          <w:i w:val="false"/>
          <w:color w:val="000000"/>
          <w:sz w:val="28"/>
        </w:rPr>
        <w:t xml:space="preserve">
      "приписной таможенный склад" - таможенный склад для хранения не оплаченных пошлиной товаров, утвержденный органами таможенной власти для временного хранения товаров в международном транзите и контролируемый этими органами; </w:t>
      </w:r>
      <w:r>
        <w:br/>
      </w:r>
      <w:r>
        <w:rPr>
          <w:rFonts w:ascii="Times New Roman"/>
          <w:b w:val="false"/>
          <w:i w:val="false"/>
          <w:color w:val="000000"/>
          <w:sz w:val="28"/>
        </w:rPr>
        <w:t xml:space="preserve">
      "граница" - пограничный переезд Акжол-Чу (Кордай), расположенный на автомобильной дороге Алматы-Бишкек; </w:t>
      </w:r>
      <w:r>
        <w:br/>
      </w:r>
      <w:r>
        <w:rPr>
          <w:rFonts w:ascii="Times New Roman"/>
          <w:b w:val="false"/>
          <w:i w:val="false"/>
          <w:color w:val="000000"/>
          <w:sz w:val="28"/>
        </w:rPr>
        <w:t xml:space="preserve">
      "зона пограничного контроля" - территория с ограниченным доступом, расположенную между пограничными пунктами или поблизости от них и контролируемая пограничными органами власти; </w:t>
      </w:r>
      <w:r>
        <w:br/>
      </w:r>
      <w:r>
        <w:rPr>
          <w:rFonts w:ascii="Times New Roman"/>
          <w:b w:val="false"/>
          <w:i w:val="false"/>
          <w:color w:val="000000"/>
          <w:sz w:val="28"/>
        </w:rPr>
        <w:t xml:space="preserve">
      "перевозчик" - юридическое или физическое лицо, уполномоченное для выполнения международной перевозки товаров, пассажиров или багажа, а также лицо, которое заключило, или от имени которого был заключен контракт с отправителем багажа или пассажиром на перевозку товаров или пассажиров; </w:t>
      </w:r>
      <w:r>
        <w:br/>
      </w:r>
      <w:r>
        <w:rPr>
          <w:rFonts w:ascii="Times New Roman"/>
          <w:b w:val="false"/>
          <w:i w:val="false"/>
          <w:color w:val="000000"/>
          <w:sz w:val="28"/>
        </w:rPr>
        <w:t xml:space="preserve">
      "СМR" - международная товаро-транспортная накладная, согласно которой перевозится товар в соответствии с Конвенцией о договоре международной дорожной перевозки грузов (КДПГ) от 1956 года относительно обязательств по страхованию дорожных товаров; </w:t>
      </w:r>
      <w:r>
        <w:br/>
      </w:r>
      <w:r>
        <w:rPr>
          <w:rFonts w:ascii="Times New Roman"/>
          <w:b w:val="false"/>
          <w:i w:val="false"/>
          <w:color w:val="000000"/>
          <w:sz w:val="28"/>
        </w:rPr>
        <w:t xml:space="preserve">
      "контракт на перевозку" - контракт, согласно которому перевозчик берет на себя обязательство за определенную плату доставить товар, пассажиров или багаж с территории государства одной Договаривающейся Стороны на территорию государства другой Договаривающейся Стороны; </w:t>
      </w:r>
      <w:r>
        <w:br/>
      </w:r>
      <w:r>
        <w:rPr>
          <w:rFonts w:ascii="Times New Roman"/>
          <w:b w:val="false"/>
          <w:i w:val="false"/>
          <w:color w:val="000000"/>
          <w:sz w:val="28"/>
        </w:rPr>
        <w:t xml:space="preserve">
      "пограничное дорожное движение" - дорожное движение транзитного назначения через пограничный переезд Акжол-Чу (Кордай); </w:t>
      </w:r>
      <w:r>
        <w:br/>
      </w:r>
      <w:r>
        <w:rPr>
          <w:rFonts w:ascii="Times New Roman"/>
          <w:b w:val="false"/>
          <w:i w:val="false"/>
          <w:color w:val="000000"/>
          <w:sz w:val="28"/>
        </w:rPr>
        <w:t xml:space="preserve">
      "таможенный контроль" - меры, применяемые таможенными органами Договаривающихся Сторон для обеспечения соответствия деятельности таможни внутреннему таможенному законодательству и международным соглашениям, которым обязаны следовать таможенные органы; </w:t>
      </w:r>
      <w:r>
        <w:br/>
      </w:r>
      <w:r>
        <w:rPr>
          <w:rFonts w:ascii="Times New Roman"/>
          <w:b w:val="false"/>
          <w:i w:val="false"/>
          <w:color w:val="000000"/>
          <w:sz w:val="28"/>
        </w:rPr>
        <w:t xml:space="preserve">
      "внутреннее законодательство" - нормативные правовые акты, действующие на территории государства Договаривающейся Стороны; </w:t>
      </w:r>
      <w:r>
        <w:br/>
      </w:r>
      <w:r>
        <w:rPr>
          <w:rFonts w:ascii="Times New Roman"/>
          <w:b w:val="false"/>
          <w:i w:val="false"/>
          <w:color w:val="000000"/>
          <w:sz w:val="28"/>
        </w:rPr>
        <w:t xml:space="preserve">
      "товары" - любые виды товаров и продовольствия, включая живых животных. В случаях, когда товары упаковываются или объединяются в контейнер, поддон или сходное изделие для транспортировки, термин "товары" включают такие изделия для транспортировки или упаковки, которые поставляются определителем багажа; </w:t>
      </w:r>
      <w:r>
        <w:br/>
      </w:r>
      <w:r>
        <w:rPr>
          <w:rFonts w:ascii="Times New Roman"/>
          <w:b w:val="false"/>
          <w:i w:val="false"/>
          <w:color w:val="000000"/>
          <w:sz w:val="28"/>
        </w:rPr>
        <w:t xml:space="preserve">
      "одна остановка" - создание условий для проведения совместной обработки необходимых документов при пересечении границы персоналами обеих государств; </w:t>
      </w:r>
      <w:r>
        <w:br/>
      </w:r>
      <w:r>
        <w:rPr>
          <w:rFonts w:ascii="Times New Roman"/>
          <w:b w:val="false"/>
          <w:i w:val="false"/>
          <w:color w:val="000000"/>
          <w:sz w:val="28"/>
        </w:rPr>
        <w:t xml:space="preserve">
      "импортные пошлины и налоги" - импортные таможенные пошлины, сборы и налоги, взимаемые при импорте товаров; </w:t>
      </w:r>
      <w:r>
        <w:br/>
      </w:r>
      <w:r>
        <w:rPr>
          <w:rFonts w:ascii="Times New Roman"/>
          <w:b w:val="false"/>
          <w:i w:val="false"/>
          <w:color w:val="000000"/>
          <w:sz w:val="28"/>
        </w:rPr>
        <w:t xml:space="preserve">
      "внутреннее дорожное движение" - перевозку товаров или пассажиров, погрузка или посадка которых была произведена на территории государства Договаривающейся Стороны для разгрузки или высадки внутри территории государства той же самой Договаривающейся Стороны; </w:t>
      </w:r>
      <w:r>
        <w:br/>
      </w:r>
      <w:r>
        <w:rPr>
          <w:rFonts w:ascii="Times New Roman"/>
          <w:b w:val="false"/>
          <w:i w:val="false"/>
          <w:color w:val="000000"/>
          <w:sz w:val="28"/>
        </w:rPr>
        <w:t xml:space="preserve">
      "транспортные средства" - обозначает любое средство, используемое для перевозки пассажиров, товаров или багажа, оборудования, установленного в н+м, включая контейнеры или другие виды транспортного оборудования; </w:t>
      </w:r>
      <w:r>
        <w:br/>
      </w:r>
      <w:r>
        <w:rPr>
          <w:rFonts w:ascii="Times New Roman"/>
          <w:b w:val="false"/>
          <w:i w:val="false"/>
          <w:color w:val="000000"/>
          <w:sz w:val="28"/>
        </w:rPr>
        <w:t xml:space="preserve">
      "пассажир" - любое физическое лицо, которое при выполнении контракта перевозки заключенного им, или от его имени, перевозится перевозчиком за плату или бесплатно; </w:t>
      </w:r>
      <w:r>
        <w:br/>
      </w:r>
      <w:r>
        <w:rPr>
          <w:rFonts w:ascii="Times New Roman"/>
          <w:b w:val="false"/>
          <w:i w:val="false"/>
          <w:color w:val="000000"/>
          <w:sz w:val="28"/>
        </w:rPr>
        <w:t xml:space="preserve">
      "разрешение" - документ, выданный компетентным органом Договаривающейся Стороны, в соответствии с которым транспортному средству, зарегистрированному на территории государства любой из Договаривающихся Сторон разрешается или предоставляется право на въезд, выезд или транзитный проезд по территории государства другой Договаривающейся Стороны; </w:t>
      </w:r>
      <w:r>
        <w:br/>
      </w:r>
      <w:r>
        <w:rPr>
          <w:rFonts w:ascii="Times New Roman"/>
          <w:b w:val="false"/>
          <w:i w:val="false"/>
          <w:color w:val="000000"/>
          <w:sz w:val="28"/>
        </w:rPr>
        <w:t xml:space="preserve">
      "специальное разрешение" - документ, выданный компетентным органом Договаривающейся Стороны, в соответствии с которым разрешается проезд, тяжеловесных и крупногабаритных транспортных средств, а также при перевозке основных грузов по территории государства этой Договаривающейся Стороны; </w:t>
      </w:r>
      <w:r>
        <w:br/>
      </w:r>
      <w:r>
        <w:rPr>
          <w:rFonts w:ascii="Times New Roman"/>
          <w:b w:val="false"/>
          <w:i w:val="false"/>
          <w:color w:val="000000"/>
          <w:sz w:val="28"/>
        </w:rPr>
        <w:t xml:space="preserve">
      "грузоотправитель" - любое лицо которым, от имени которого или в интересах которого заключен контракт на перевозку товаров с перевозчиком, или любым лицом, которым, от имени которого или в интересах которого товары фактически доставляются перевозчику в соответствии с контрактом на перевозку; </w:t>
      </w:r>
      <w:r>
        <w:br/>
      </w:r>
      <w:r>
        <w:rPr>
          <w:rFonts w:ascii="Times New Roman"/>
          <w:b w:val="false"/>
          <w:i w:val="false"/>
          <w:color w:val="000000"/>
          <w:sz w:val="28"/>
        </w:rPr>
        <w:t xml:space="preserve">
      "альтернативная бесплатная дорога" - наличие возможности проезда транспортных средств, в том же направлении по другой, бесплатной дороге, по техническим параметрам не уступающей платной дороге; </w:t>
      </w:r>
      <w:r>
        <w:br/>
      </w:r>
      <w:r>
        <w:rPr>
          <w:rFonts w:ascii="Times New Roman"/>
          <w:b w:val="false"/>
          <w:i w:val="false"/>
          <w:color w:val="000000"/>
          <w:sz w:val="28"/>
        </w:rPr>
        <w:t xml:space="preserve">
      "Конвенция ТIR" - перевозку товаров в соответствии с условиями Таможенной конвенции о международной перевозке грузов (с применением книжки МДП) 1975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Цели и задачи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цели и задачи настоящего Соглашения заключаются в том, чтобы: </w:t>
      </w:r>
      <w:r>
        <w:br/>
      </w:r>
      <w:r>
        <w:rPr>
          <w:rFonts w:ascii="Times New Roman"/>
          <w:b w:val="false"/>
          <w:i w:val="false"/>
          <w:color w:val="000000"/>
          <w:sz w:val="28"/>
        </w:rPr>
        <w:t xml:space="preserve">
      способствовать и содействовать торговле между государствами Договаривающихся Сторон посредством эффективного движения товаров, багажа и пассажиров, по соответствующим территориям государств Договаривающихся Сторон и между ними; </w:t>
      </w:r>
      <w:r>
        <w:br/>
      </w:r>
      <w:r>
        <w:rPr>
          <w:rFonts w:ascii="Times New Roman"/>
          <w:b w:val="false"/>
          <w:i w:val="false"/>
          <w:color w:val="000000"/>
          <w:sz w:val="28"/>
        </w:rPr>
        <w:t xml:space="preserve">
      обеспечивать безопасность движения товаров, багажа и пассажиров и предотвращать неоправданные задержки в момент переезда через пограничный пункт Акжол-Чу (Кордай) и во время транзитного движения по территориям государств Договаривающихся Сторон; </w:t>
      </w:r>
      <w:r>
        <w:br/>
      </w:r>
      <w:r>
        <w:rPr>
          <w:rFonts w:ascii="Times New Roman"/>
          <w:b w:val="false"/>
          <w:i w:val="false"/>
          <w:color w:val="000000"/>
          <w:sz w:val="28"/>
        </w:rPr>
        <w:t xml:space="preserve">
      объединять и координировать усилия Договаривающихся Сторон, направленные на предотвращение незаконного взимания платежей, уклонения от уплаты налогов, торговли запрещенными или ограниченными товарами, а также задержек при прохождении процедур таможенной очистки на границе и в пунктах назначения внутри территории государств Договаривающихся Сторон; </w:t>
      </w:r>
      <w:r>
        <w:br/>
      </w:r>
      <w:r>
        <w:rPr>
          <w:rFonts w:ascii="Times New Roman"/>
          <w:b w:val="false"/>
          <w:i w:val="false"/>
          <w:color w:val="000000"/>
          <w:sz w:val="28"/>
        </w:rPr>
        <w:t xml:space="preserve">
      обеспечивать всеми необходимыми средствами для предоставления международных дорожно-транспортных услуг на территории государств Договаривающихся Сторон и между ними; </w:t>
      </w:r>
      <w:r>
        <w:br/>
      </w:r>
      <w:r>
        <w:rPr>
          <w:rFonts w:ascii="Times New Roman"/>
          <w:b w:val="false"/>
          <w:i w:val="false"/>
          <w:color w:val="000000"/>
          <w:sz w:val="28"/>
        </w:rPr>
        <w:t xml:space="preserve">
      согласовывать необходимые административные мероприятия, посвященные вопросам пограничного дорожного переезда и транзитных перевозок; </w:t>
      </w:r>
      <w:r>
        <w:br/>
      </w:r>
      <w:r>
        <w:rPr>
          <w:rFonts w:ascii="Times New Roman"/>
          <w:b w:val="false"/>
          <w:i w:val="false"/>
          <w:color w:val="000000"/>
          <w:sz w:val="28"/>
        </w:rPr>
        <w:t xml:space="preserve">
      и поддерживать развитие конкурентоспособности международных дорожнотранспортных услуг между Сторонами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Область применения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включая Приложение, будут применяться в отношении дорожного движения, начинающегося и\или оканчивающегося, либо находящегося по пути следования через пограничный пункт Акжол-Чу (Кордай), и\или на автомобильной дороге Алматы-Бишкек.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Дорожные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Пассажирские и грузовые перевозки, осуществляемые перевозчиками и их транспортными средствами с территории государства одной Договаривающейся Стороны на территорию государства другой Договаривающейся Стороны, будут облагаться сборами на дороге Алматы - Бишкек в будущем и их применение будет согласовано в консультациях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ИНФРАСТРУКТУРА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Проектирование и технические характеристики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осуществлять содержание, реабилитацию и реконструкцию автомобильной дороги Алматы-Бишкек в соответствии со Строительными нормами и правилами (СНиП), действующими на территории государств Договаривающихся Сторон. Договаривающиеся Стороны приложат усилия для выделения средств на усовершенствование автомобильной дороги Алматы-Бишкек в отношении общего проектирования, дорожного полотна и плана трассы через Кордайский перевал, направленного на улучшение безопасности движения автотранспорта и увеличение количества проходимости средств передвижения в соответствии с действующими Строительными нормами 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Приграничные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обеспечат наличие адекватных приграничных средств и необходимых сооружений, включая: </w:t>
      </w:r>
      <w:r>
        <w:br/>
      </w:r>
      <w:r>
        <w:rPr>
          <w:rFonts w:ascii="Times New Roman"/>
          <w:b w:val="false"/>
          <w:i w:val="false"/>
          <w:color w:val="000000"/>
          <w:sz w:val="28"/>
        </w:rPr>
        <w:t xml:space="preserve">
      рабочие помещения для персонала таможенного пограничного контроля; </w:t>
      </w:r>
      <w:r>
        <w:br/>
      </w:r>
      <w:r>
        <w:rPr>
          <w:rFonts w:ascii="Times New Roman"/>
          <w:b w:val="false"/>
          <w:i w:val="false"/>
          <w:color w:val="000000"/>
          <w:sz w:val="28"/>
        </w:rPr>
        <w:t xml:space="preserve">
      административные помещения для таможни, Комитета транспортного контроля, дорожной полиции, а также по мере надобности дополнительные помещения для временного персонала пограничной охраны, организаций здравоохранения, ветеринарных и санитарных услуг; </w:t>
      </w:r>
      <w:r>
        <w:br/>
      </w:r>
      <w:r>
        <w:rPr>
          <w:rFonts w:ascii="Times New Roman"/>
          <w:b w:val="false"/>
          <w:i w:val="false"/>
          <w:color w:val="000000"/>
          <w:sz w:val="28"/>
        </w:rPr>
        <w:t xml:space="preserve">
      приспособления для осмотра транспортных средств; </w:t>
      </w:r>
      <w:r>
        <w:br/>
      </w:r>
      <w:r>
        <w:rPr>
          <w:rFonts w:ascii="Times New Roman"/>
          <w:b w:val="false"/>
          <w:i w:val="false"/>
          <w:color w:val="000000"/>
          <w:sz w:val="28"/>
        </w:rPr>
        <w:t xml:space="preserve">
      достаточную площадку для стоянки транспортных средств на время обработки транзитных документов; </w:t>
      </w:r>
      <w:r>
        <w:br/>
      </w:r>
      <w:r>
        <w:rPr>
          <w:rFonts w:ascii="Times New Roman"/>
          <w:b w:val="false"/>
          <w:i w:val="false"/>
          <w:color w:val="000000"/>
          <w:sz w:val="28"/>
        </w:rPr>
        <w:t xml:space="preserve">
      отдельные полосы движения для грузовых и пассажирских транспортных средств; </w:t>
      </w:r>
      <w:r>
        <w:br/>
      </w:r>
      <w:r>
        <w:rPr>
          <w:rFonts w:ascii="Times New Roman"/>
          <w:b w:val="false"/>
          <w:i w:val="false"/>
          <w:color w:val="000000"/>
          <w:sz w:val="28"/>
        </w:rPr>
        <w:t xml:space="preserve">
      четкие надписи, выполненные кириллическим и латинским шрифтами; </w:t>
      </w:r>
      <w:r>
        <w:br/>
      </w:r>
      <w:r>
        <w:rPr>
          <w:rFonts w:ascii="Times New Roman"/>
          <w:b w:val="false"/>
          <w:i w:val="false"/>
          <w:color w:val="000000"/>
          <w:sz w:val="28"/>
        </w:rPr>
        <w:t xml:space="preserve">
      средства приграничного обслуживания будут находиться внутри обозначенных зон пограничного контроля, физически расположенных и организованных таким образом, чтобы транспортные средства и товары могли быть осмотрены в одном и том же месте, а повторный осмотр, разгрузка и погрузка товаров предотвращались. Договаривающиеся Стороны направят свои действия на объединение средств приграничного контроля на границе Акжол-Чу (Кордай) и создание комбинированного пограничного контроля по схеме "одна остановка" в каждом направлении. Будет рассмотрена возможность слияния прилегающих контрольных пунктов Дорожной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Контрольные пункты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принимать все необходимые меры для снижения численности дорожных контрольных пунктов на автомобильной дороге Алматы-Бишкек, а также меры по слиянию таможенных, полицейских постов и постов весового контроля на пограничном переезде для сокращения необоснованных задержек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Хранение товара на приписном таможенном складе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всячески содействовать внедрению и развитию системы хранения товара на приписных таможенных складах, а также развитию таможенных средств в окрестностях Алматы и Бишкека, предназначенных для хранения транзитных импортных или экспортных товаров до уплаты таможенных платежей и налогов и окончательной въездной или выездной таможенной очистки. Договаривающиеся Стороны изучат соответствующие процедуры очистки груза для определения мер, направленных на сокращение времени ожидания обработки документов, затрачиваемого автомобильным транспортом при пересечении границы и в пути. Это включит потенциальную возможность быстрого освобождения транспортных средств за счет расширенного использования складов или других подходящих помещений, одобренных Таможней, где товары могут храниться до прохождения окончательной таможенной очистки. </w:t>
      </w:r>
      <w:r>
        <w:br/>
      </w:r>
      <w:r>
        <w:rPr>
          <w:rFonts w:ascii="Times New Roman"/>
          <w:b w:val="false"/>
          <w:i w:val="false"/>
          <w:color w:val="000000"/>
          <w:sz w:val="28"/>
        </w:rPr>
        <w:t>
 </w:t>
      </w:r>
    </w:p>
    <w:bookmarkEnd w:id="2"/>
    <w:bookmarkStart w:name="z2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Статья 9 Объекты придорожного обслуживания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Договаривающиеся Стороны создадут современные комбинированные объекты </w:t>
      </w:r>
    </w:p>
    <w:p>
      <w:pPr>
        <w:spacing w:after="0"/>
        <w:ind w:left="0"/>
        <w:jc w:val="both"/>
      </w:pPr>
      <w:r>
        <w:rPr>
          <w:rFonts w:ascii="Times New Roman"/>
          <w:b w:val="false"/>
          <w:i w:val="false"/>
          <w:color w:val="000000"/>
          <w:sz w:val="28"/>
        </w:rPr>
        <w:t xml:space="preserve">придорожного обслуживания, включающие следующее: </w:t>
      </w:r>
    </w:p>
    <w:p>
      <w:pPr>
        <w:spacing w:after="0"/>
        <w:ind w:left="0"/>
        <w:jc w:val="both"/>
      </w:pPr>
      <w:r>
        <w:rPr>
          <w:rFonts w:ascii="Times New Roman"/>
          <w:b w:val="false"/>
          <w:i w:val="false"/>
          <w:color w:val="000000"/>
          <w:sz w:val="28"/>
        </w:rPr>
        <w:t xml:space="preserve">     автозаправочную станцию, продающую высокооктановый и низкооктановый </w:t>
      </w:r>
    </w:p>
    <w:p>
      <w:pPr>
        <w:spacing w:after="0"/>
        <w:ind w:left="0"/>
        <w:jc w:val="both"/>
      </w:pPr>
      <w:r>
        <w:rPr>
          <w:rFonts w:ascii="Times New Roman"/>
          <w:b w:val="false"/>
          <w:i w:val="false"/>
          <w:color w:val="000000"/>
          <w:sz w:val="28"/>
        </w:rPr>
        <w:t xml:space="preserve">бензин, дизельное топливо и масло; кафе; </w:t>
      </w:r>
    </w:p>
    <w:p>
      <w:pPr>
        <w:spacing w:after="0"/>
        <w:ind w:left="0"/>
        <w:jc w:val="both"/>
      </w:pPr>
      <w:r>
        <w:rPr>
          <w:rFonts w:ascii="Times New Roman"/>
          <w:b w:val="false"/>
          <w:i w:val="false"/>
          <w:color w:val="000000"/>
          <w:sz w:val="28"/>
        </w:rPr>
        <w:t xml:space="preserve">     зону отдыха с точками общественного питания (мотель, закусочные и </w:t>
      </w:r>
    </w:p>
    <w:p>
      <w:pPr>
        <w:spacing w:after="0"/>
        <w:ind w:left="0"/>
        <w:jc w:val="both"/>
      </w:pPr>
      <w:r>
        <w:rPr>
          <w:rFonts w:ascii="Times New Roman"/>
          <w:b w:val="false"/>
          <w:i w:val="false"/>
          <w:color w:val="000000"/>
          <w:sz w:val="28"/>
        </w:rPr>
        <w:t xml:space="preserve">т.п.); </w:t>
      </w:r>
    </w:p>
    <w:p>
      <w:pPr>
        <w:spacing w:after="0"/>
        <w:ind w:left="0"/>
        <w:jc w:val="both"/>
      </w:pPr>
      <w:r>
        <w:rPr>
          <w:rFonts w:ascii="Times New Roman"/>
          <w:b w:val="false"/>
          <w:i w:val="false"/>
          <w:color w:val="000000"/>
          <w:sz w:val="28"/>
        </w:rPr>
        <w:t xml:space="preserve">     медицинские и санитарно-бытовые пункты; </w:t>
      </w:r>
    </w:p>
    <w:p>
      <w:pPr>
        <w:spacing w:after="0"/>
        <w:ind w:left="0"/>
        <w:jc w:val="both"/>
      </w:pPr>
      <w:r>
        <w:rPr>
          <w:rFonts w:ascii="Times New Roman"/>
          <w:b w:val="false"/>
          <w:i w:val="false"/>
          <w:color w:val="000000"/>
          <w:sz w:val="28"/>
        </w:rPr>
        <w:t xml:space="preserve">     средства коммуникаций. </w:t>
      </w:r>
    </w:p>
    <w:p>
      <w:pPr>
        <w:spacing w:after="0"/>
        <w:ind w:left="0"/>
        <w:jc w:val="both"/>
      </w:pPr>
      <w:r>
        <w:rPr>
          <w:rFonts w:ascii="Times New Roman"/>
          <w:b w:val="false"/>
          <w:i w:val="false"/>
          <w:color w:val="000000"/>
          <w:sz w:val="28"/>
        </w:rPr>
        <w:t xml:space="preserve">     На автомобильной дороге Алматы-Бишкек должно быть возведено хотя бы </w:t>
      </w:r>
    </w:p>
    <w:p>
      <w:pPr>
        <w:spacing w:after="0"/>
        <w:ind w:left="0"/>
        <w:jc w:val="both"/>
      </w:pPr>
      <w:r>
        <w:rPr>
          <w:rFonts w:ascii="Times New Roman"/>
          <w:b w:val="false"/>
          <w:i w:val="false"/>
          <w:color w:val="000000"/>
          <w:sz w:val="28"/>
        </w:rPr>
        <w:t>два таких сооружения.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ПРЕДОСТАВЛЕНИЯ ДОРОЖНЫХ ТРАНСПОРТНЫХ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10 Правила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предпримут соответствующие меры для гарантии того, что правила дорожного движения, имеющие силу на территориях их государств, по своей сути соответствуют положениям Конвенции о дорожном движении, и Конвенции о дорожных знаках и сигналах 1968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Безопасность пограничного и транзитного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 Стороны предпримут меры по обеспечению безопасности движения и охране окружающей среды, как на пограничном переезде, так и вдоль автомобильной дороги Алматы-Бишкек. Договаривающиеся Стороны предпримут необходимые меры для оказания содействия пострадавшим в дорожно-транспортных происшествиях перевозчикам путем предоставления помощи в освобождении проезжей части от поврежденных в результате ДТП транспортных средств, груза и т.п., а также в их доставке на охраняемые стоянки или площадки.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Таможенные пошлины, налоги и другие сборы и отчисления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согласны освободить от обложения импортными пошлинами и налогами следующие виды товара: </w:t>
      </w:r>
      <w:r>
        <w:br/>
      </w:r>
      <w:r>
        <w:rPr>
          <w:rFonts w:ascii="Times New Roman"/>
          <w:b w:val="false"/>
          <w:i w:val="false"/>
          <w:color w:val="000000"/>
          <w:sz w:val="28"/>
        </w:rPr>
        <w:t xml:space="preserve">
      горюче-смазочные материалы, содержащиеся в обыкновенных топливных баках транспортных средств по их прибытии; </w:t>
      </w:r>
      <w:r>
        <w:br/>
      </w:r>
      <w:r>
        <w:rPr>
          <w:rFonts w:ascii="Times New Roman"/>
          <w:b w:val="false"/>
          <w:i w:val="false"/>
          <w:color w:val="000000"/>
          <w:sz w:val="28"/>
        </w:rPr>
        <w:t xml:space="preserve">
      и запасные части, принадлежности и оборудование, необходимые для эксплуатации транспортных средств во время следования в пути. </w:t>
      </w:r>
      <w:r>
        <w:br/>
      </w:r>
      <w:r>
        <w:rPr>
          <w:rFonts w:ascii="Times New Roman"/>
          <w:b w:val="false"/>
          <w:i w:val="false"/>
          <w:color w:val="000000"/>
          <w:sz w:val="28"/>
        </w:rPr>
        <w:t xml:space="preserve">
      Договаривающиеся Стороны также согласны дать временное разрешение на допуск технических и ремонтных транспортных средств. </w:t>
      </w:r>
      <w:r>
        <w:br/>
      </w:r>
      <w:r>
        <w:rPr>
          <w:rFonts w:ascii="Times New Roman"/>
          <w:b w:val="false"/>
          <w:i w:val="false"/>
          <w:color w:val="000000"/>
          <w:sz w:val="28"/>
        </w:rPr>
        <w:t xml:space="preserve">
      Сюда входят запасные части, агрегаты и оборудование, которое будет использоваться в процессе ремонта и техобслуживания таких видов, как замена частей и оборудования, входящего в состав или использованного на транспортных средствах, уже имеющие временный допуск на территорию государства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Предоставление горюче-смазочных материалов (ГСМ)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согласна с тем, что транспортным средствам государства другой Договаривающейся Стороны дается право на обеспечение ГСМ, необходимыми для функционирования на территории ее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Взаимное признание действия водительских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Водители автобусов и грузовых автомашин должны иметь национальные или международные водительские удостоверения, соответствующие категории используемого ими транспортного средства и национальные регистрационные документы на управляемое ими транспортное средство. Договаривающиеся Стороны должны признавать на территории своих государств водительские удостоверения, регистрационные документы на транспортные средства и номерные знаки зарегистрированных транспортных средств, выданные компетентными органами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Контроль за техническим состоянием пассажирских и грузовых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обязываются установить соответствующий контроль за техническим состоянием пассажирских и грузовых транспортных средств, для гарантии того, что последние находятся в техническом состоянии, безопасном для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Система страхования в пользу третьей стороны для моторизированных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предпримут необходимые меры по приведению действующих на их территориях законодательных актов в сфере страхования транспорта и автоперевозок к единой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Учреждение филиалов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разрешат транспортным компаниям, оказывающим услуги трансграничных и транзитных перевозок на территориях их государств учреждать филиалы в целях предоставления таких услуг. Учреждение таких филиалов должно осуществляться в соответствии с внутренним законодательством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Транспортные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предоставит другой Договаривающейся Стороне необходимые условия обеспечения транзитного движения по территории ее государства, либо через ее границы и разрешит транспортным средствам, зарегистрированным на территории государства другой Договаривающейся Стороны, предоставление услуг трансграничных и транзитных перевозок на территории своего государства. Следуя условиям настоящего Соглашения, каждая из Договаривающихся Сторон предоставит другой Договаривающейся Стороне необходимые условия обеспечения транзитного движения по территории ее государства либо через его границы. Если перевозчиком государства рассматриваемой Договаривающейся Стороны не было получено разрешение на транспортные перевозки, транспортным средствам, зарегистрированным на территории государства одной из Договаривающихся Сторон, будет запрещена международная транспортировка товаров, пассажиров и багажа по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Временный допуск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разрешит транспортным средствам, зарегистрированным на территории государства другой Договаривающейся Стороны, временно оставаться на территории своего государства, без установленного ограничения срока, в связи с законными транспортными операциями, при условии, что они не занимаются внутренними транспортными перевозками, как определено в Статье 18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Разрешение на осуществление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согласуют и упростят требования, предъявляемые к выдаче разрешений на перевозку товаров, пассажиров и багажа при осуществлении трансграничных и транзитных перевозок без ограничений и квот. В случаях, когда вес, габариты или осевые нагрузки превышают стандартные параметры, принятые в Приложении для движения по автомобильной дороге АлматыБишкек внутри территории государства одной Договаривающейся Стороны, а также при перевозке опасных грузов, перевозчик должен получить специальное разрешение от компетентных органов другой Договаривающейся Стороны. Перевозка пассажиров автобусами между территориями государств Договаривающихся Сторон или по ним должна осуществляться на основании разрешений. Данные разрешения будут выдаваться компетентными органами Договаривающихся Сторон в соответствии с предписаниями Конвенции о Международных автомобильных перевозках пассажиров и багажа (Бишкек, 9 октября, 1997 года). Двухсторонние автомобильные перевозки осуществляются на безразрешительной основе. Транзитные автомобильные перевозки осуществляются на разрешительной основе. Разрешения выдаются компетентными органами Договаривающихся Сторон. Ввоз грузов на территорию государств Договаривающихся Сторон или провоз грузов по территориям государств договаривающихся Сторон будет производиться только по документам, определенным в настоящем Соглашении для трансграничных и транзитных перевозок, которые должны предъявляться представителям компетентных органов по их запросу.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СПЕЦИФИКАЦИЯ И КОНТРОЛЬ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Технические требования к транспортным средствам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Транспортные средства, используемые для трансграничных и транзитных перевозок по автомобильной дороге Алматы-Бишкек после ее восстановления, должны соответствовать техническим требованиям по габаритам, общему максимальному весу с грузом, осевой нагрузке и другим параметрам, определенным в Приложении к настоящему Соглашению. На других дорогах, расположенных на территории государств Договаривающихся Сторон, могут быть установлены другие технические требования по максимальным габаритам, весу и осевой нагрузки. Договаривающимися Сторонами разрешается движение на автомобильной дороге Алматы-Бишкек транспортных средств, соответствующих параметрам, определенным в Приложении, которые не классифицируются как превышающие габариты, без индивидуального осмотра или взимания сборов за превышение габаритов. Транспортное средство размерами, превышающими допустимые габариты, определенные в Приложении, классифицируется как превышающее максимально допустимые габариты (крупногабаритное). Транспортное средство, чей общий вес или осевая нагрузка, с грузом или без превышает допустимые параметры, определенные в Приложении, считается превышающим максимально допустимый вес (тяжеловесным).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Выдача разрешений для проезда крупногабаритных и тяжеловесных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Крупногабаритные и тяжеловесные транспортные средства будут пропускаться на территорию государства Договаривающейся Стороны только по специальному разрешению, выданному соответствующим компетентным органом каждой Договаривающейся Стороны, и по условиям, определенным таким разрешением. Пограничный переезд Акжол-Чу (Кордай) будет являться пропускным пунктом крупногабаритных и тяжеловесных транспортных средств. Договаривающиеся Стороны могут взимать определенные сборы, определяемые внутренним законодательством, в случаях выдачи разрешений на пропуск крупногабаритных и тяжеловесных транспортных средств, превышающих определенные в Приложении габариты. Договаривающиеся Стороны введут соответствующий контроль за перемещением перегруженных транспортных средств по территории своего государства, чтобы таким образом избежать, где возможно, превышения максимальных габаритов, веса и осевой нагрузки, определенных в Приложении. Данное исключает транспортировку неделимого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Контроль за тяжеловесными транспортными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приложат усилия по сокращению случаев перегруза транспортных средств, либо в отношении веса, либо осевой нагрузки, как определено в Приложении, путем: </w:t>
      </w:r>
      <w:r>
        <w:br/>
      </w:r>
      <w:r>
        <w:rPr>
          <w:rFonts w:ascii="Times New Roman"/>
          <w:b w:val="false"/>
          <w:i w:val="false"/>
          <w:color w:val="000000"/>
          <w:sz w:val="28"/>
        </w:rPr>
        <w:t xml:space="preserve">
      применения соответствующего законодательства, которое рассматривает излишнюю загрузку как административное правонарушение, подлежащее штрафу и выгрузке товаров с транспортного средства до такой степени, пока его параметры не будут соответствовать параметрам, определенным в Приложении. Данное исключает транспортные средства, получившие специальное разрешение, в соответствии со Статьей 22 настоящего Соглашения; </w:t>
      </w:r>
      <w:r>
        <w:br/>
      </w:r>
      <w:r>
        <w:rPr>
          <w:rFonts w:ascii="Times New Roman"/>
          <w:b w:val="false"/>
          <w:i w:val="false"/>
          <w:color w:val="000000"/>
          <w:sz w:val="28"/>
        </w:rPr>
        <w:t xml:space="preserve">
      применения ограничений допустимого веса транспортных средств на автомобильной дороге Алматы-Бишкек и любых других обозначенных дорогах в соответствии с международными ограничениями, применяемыми в других частях СНГ, как определено в Приложении; </w:t>
      </w:r>
      <w:r>
        <w:br/>
      </w:r>
      <w:r>
        <w:rPr>
          <w:rFonts w:ascii="Times New Roman"/>
          <w:b w:val="false"/>
          <w:i w:val="false"/>
          <w:color w:val="000000"/>
          <w:sz w:val="28"/>
        </w:rPr>
        <w:t xml:space="preserve">
      и использования систем контроля загрузки, таких как платформенные весы и приспособления для измерения осевой нагрузки, применяемых по выбору, основанному на оценке фактора риска, - например, на визуальной основе, или на основании информации в документах.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ПРИГРАНИЧНЫЕ И ТРАНЗИТНЫЕ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Ускорение очистки от таможенных пошлин при трансграничном переезде и в пути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обеспечения движения грузопотока через границу Акжол-Чу (Кордай) или транзитом, Договаривающиеся Стороны поручаются приложить свои усилия, чтобы: </w:t>
      </w:r>
      <w:r>
        <w:br/>
      </w:r>
      <w:r>
        <w:rPr>
          <w:rFonts w:ascii="Times New Roman"/>
          <w:b w:val="false"/>
          <w:i w:val="false"/>
          <w:color w:val="000000"/>
          <w:sz w:val="28"/>
        </w:rPr>
        <w:t xml:space="preserve">
      обеспечить наличие должным образом подготовленных человеческих ресурсов для быстрого прохождения предусмотренных законодательством формальностей в промежуточных пунктах перехода Акжол-Чу (Кордай), имеющих соответствующий опыт проверки международного транспорта, торговых документов и выполнения упрощенных процедур; </w:t>
      </w:r>
      <w:r>
        <w:br/>
      </w:r>
      <w:r>
        <w:rPr>
          <w:rFonts w:ascii="Times New Roman"/>
          <w:b w:val="false"/>
          <w:i w:val="false"/>
          <w:color w:val="000000"/>
          <w:sz w:val="28"/>
        </w:rPr>
        <w:t xml:space="preserve">
      установить благоприятный режим работы предприятиям, находящимся на территории переезда государств Договаривающихся Сторон; </w:t>
      </w:r>
      <w:r>
        <w:br/>
      </w:r>
      <w:r>
        <w:rPr>
          <w:rFonts w:ascii="Times New Roman"/>
          <w:b w:val="false"/>
          <w:i w:val="false"/>
          <w:color w:val="000000"/>
          <w:sz w:val="28"/>
        </w:rPr>
        <w:t xml:space="preserve">
      способствовать быстрому и эффективному транзиту товаров между территориями государств Договаривающихся Сторон путем принятия единых форм транспортных и торговых документов; </w:t>
      </w:r>
      <w:r>
        <w:br/>
      </w:r>
      <w:r>
        <w:rPr>
          <w:rFonts w:ascii="Times New Roman"/>
          <w:b w:val="false"/>
          <w:i w:val="false"/>
          <w:color w:val="000000"/>
          <w:sz w:val="28"/>
        </w:rPr>
        <w:t xml:space="preserve">
      рассмотреть осуществление процедур оценки риска проверке партии товаров на границе и в пути для сокращения случаев задержки при осмотре на границе и очистке на пунктах отправления-назначения; </w:t>
      </w:r>
      <w:r>
        <w:br/>
      </w:r>
      <w:r>
        <w:rPr>
          <w:rFonts w:ascii="Times New Roman"/>
          <w:b w:val="false"/>
          <w:i w:val="false"/>
          <w:color w:val="000000"/>
          <w:sz w:val="28"/>
        </w:rPr>
        <w:t xml:space="preserve">
      рассмотреть существующие процедуры очистки, имея в виду ускорение пропуска дорожного транспорта, выполняющего пограничный переезд и транзитное движение, отделяя документацию и процедуры относящиеся к транспортным средствам от документов на транспортируемые товары; </w:t>
      </w:r>
      <w:r>
        <w:br/>
      </w:r>
      <w:r>
        <w:rPr>
          <w:rFonts w:ascii="Times New Roman"/>
          <w:b w:val="false"/>
          <w:i w:val="false"/>
          <w:color w:val="000000"/>
          <w:sz w:val="28"/>
        </w:rPr>
        <w:t xml:space="preserve">
      рассмотреть применение одновременного проведения всех видов предусмотренного законодательством контроля в промежуточных пунктах перехода Акжол-Чу (Кордай) соответствующими компетентными органами Договаривающихся Сторон, предотвращающие случаи двойного прохождения контроля; </w:t>
      </w:r>
      <w:r>
        <w:br/>
      </w:r>
      <w:r>
        <w:rPr>
          <w:rFonts w:ascii="Times New Roman"/>
          <w:b w:val="false"/>
          <w:i w:val="false"/>
          <w:color w:val="000000"/>
          <w:sz w:val="28"/>
        </w:rPr>
        <w:t xml:space="preserve">
      ввести компьютеризированную систему таможенной очистки с целью регистрации товаров на пограничных пунктах; </w:t>
      </w:r>
      <w:r>
        <w:br/>
      </w:r>
      <w:r>
        <w:rPr>
          <w:rFonts w:ascii="Times New Roman"/>
          <w:b w:val="false"/>
          <w:i w:val="false"/>
          <w:color w:val="000000"/>
          <w:sz w:val="28"/>
        </w:rPr>
        <w:t xml:space="preserve">
      и помочь таможне во внедрении изменений, которые будут способствовать, и содействовать торговле между государствами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КОНТРОЛЬ И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Упрощение и согласование таможенных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принимать меры по упрощению и согласованию таможенного контроля транспортных средств, товаров, багажа и пассажиров, переезжающих через пограничный переезд Акжол-Чу (Кордай) и на территориях своих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Внутреннее законодательство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Внутренне законодательство государств Договаривающихся Сторон в области автомобильного транспорта будет применяться в рамках, установленных настоящим Соглашением, одинаково и без дискриминации к транспорту, следующему через пограничный переезд в режиме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Международные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будет препятствовать выполнению обязательных положений международных конвенций, касающихся требований изложенных в Соглашении в том случае, если спор возникнет исключительно между перевозчиками государств, являющихся участниками таких конвенций.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Транзитные системы таможни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создадут транзитную систему таможни для груза и транспортных средств, согласно соответствующим Международным Конвенциям Таможни, с целью движения товаров по территории своего государства. Договаривающиеся Стороны, одновременно являющиеся сторонами Таможенной Конвенции о Международной Транспортировке Товаров, охваченной Конвенцией ТIR- (1975 года), будут полностью соблюдать положения этой Конвенции. Договаривающаяся Сторона, не выполнившая положений данной Конвенции, согласна следовать ее условиям насколько это возможно и начать выполнить Конвенцию как можно скорее.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Таможня/координация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способствовать развитию таких учреждений, как Координационные комитеты Таможни, которые могут усовершенствовать связи между Государственной Таможней и торговыми организациями и Ассоциацией национальных экспедиторов Казахстана, Международным Союзом автомобильного транспорта и т.п., и тех, в чьих интересах совместное развитие торговли и транспорта. Договаривающиеся Стороны рассмотрят способы сокращения прямого взаимодействия между государственными служащими, определяющими размеры пошлин и налогов на добавленную стоимость, и импортирующим лицом или его представителем, с целью сокращения риска взимания незаконных платежей и уменьшения пошлин/налоговых обязательств. Будут рассмотрены альтернативные системы, такие, как разделение процедур обработки документации и осмотра товаров и </w:t>
      </w:r>
    </w:p>
    <w:bookmarkEnd w:id="4"/>
    <w:bookmarkStart w:name="z6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использование автоматизированных систем.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30 Обучение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Договаривающиеся Стороны будут проводить обучение государственных </w:t>
      </w:r>
    </w:p>
    <w:p>
      <w:pPr>
        <w:spacing w:after="0"/>
        <w:ind w:left="0"/>
        <w:jc w:val="both"/>
      </w:pPr>
      <w:r>
        <w:rPr>
          <w:rFonts w:ascii="Times New Roman"/>
          <w:b w:val="false"/>
          <w:i w:val="false"/>
          <w:color w:val="000000"/>
          <w:sz w:val="28"/>
        </w:rPr>
        <w:t xml:space="preserve">служащих современным процедурам таможни и обеспечат их последовательное </w:t>
      </w:r>
    </w:p>
    <w:p>
      <w:pPr>
        <w:spacing w:after="0"/>
        <w:ind w:left="0"/>
        <w:jc w:val="both"/>
      </w:pPr>
      <w:r>
        <w:rPr>
          <w:rFonts w:ascii="Times New Roman"/>
          <w:b w:val="false"/>
          <w:i w:val="false"/>
          <w:color w:val="000000"/>
          <w:sz w:val="28"/>
        </w:rPr>
        <w:t xml:space="preserve">применение. Программа обучения включит следующее: </w:t>
      </w:r>
    </w:p>
    <w:p>
      <w:pPr>
        <w:spacing w:after="0"/>
        <w:ind w:left="0"/>
        <w:jc w:val="both"/>
      </w:pPr>
      <w:r>
        <w:rPr>
          <w:rFonts w:ascii="Times New Roman"/>
          <w:b w:val="false"/>
          <w:i w:val="false"/>
          <w:color w:val="000000"/>
          <w:sz w:val="28"/>
        </w:rPr>
        <w:t xml:space="preserve">     обработку документации по Конвенции ТIR; </w:t>
      </w:r>
    </w:p>
    <w:p>
      <w:pPr>
        <w:spacing w:after="0"/>
        <w:ind w:left="0"/>
        <w:jc w:val="both"/>
      </w:pPr>
      <w:r>
        <w:rPr>
          <w:rFonts w:ascii="Times New Roman"/>
          <w:b w:val="false"/>
          <w:i w:val="false"/>
          <w:color w:val="000000"/>
          <w:sz w:val="28"/>
        </w:rPr>
        <w:t xml:space="preserve">     использование методов оценки риска; </w:t>
      </w:r>
    </w:p>
    <w:p>
      <w:pPr>
        <w:spacing w:after="0"/>
        <w:ind w:left="0"/>
        <w:jc w:val="both"/>
      </w:pPr>
      <w:r>
        <w:rPr>
          <w:rFonts w:ascii="Times New Roman"/>
          <w:b w:val="false"/>
          <w:i w:val="false"/>
          <w:color w:val="000000"/>
          <w:sz w:val="28"/>
        </w:rPr>
        <w:t xml:space="preserve">     систему проверки транспортных средств; </w:t>
      </w:r>
    </w:p>
    <w:p>
      <w:pPr>
        <w:spacing w:after="0"/>
        <w:ind w:left="0"/>
        <w:jc w:val="both"/>
      </w:pPr>
      <w:r>
        <w:rPr>
          <w:rFonts w:ascii="Times New Roman"/>
          <w:b w:val="false"/>
          <w:i w:val="false"/>
          <w:color w:val="000000"/>
          <w:sz w:val="28"/>
        </w:rPr>
        <w:t>     ознакомление с компьютерной технологией.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31 Использование методов оценки риска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установят концепцию метода оценки риска, для обработки грузового транспорта на границе Акжол-Чу (Кордай) и на пунктах очистки. Данное будет основываться на существующих международных методах пропуска груза на основе риска, плюс неопределенно выбранная ставка, не превышающая 5% для всех транспортных средств, пересекающих границу и находящихся в пути.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Контроль за проставлением штампов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стремиться к сокращению количества проставляемых штампов на таможенных документах, ограничив их число до двух - рабочего и контрольного.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Автоматизированная система таможенной очистки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рассмотрят технические аспекты и требования финансирования для внедрения Автоматизированной системы таможенной очистки, соответствующей международным Стандартам Автоматизации Обработки данных и программированной для возможности внешнего ввода данных с использованием связи прямого доступа в базу данных системы торговли. Договаривающиеся Стороны рассмотрят технические аспекты и финансовую потребность в отношении установки компьютеров на пограничном переезде Акжол-Чу (Кордай), с целью регистрации груза и возможной связи с централизованной Автоматизированной Системой Таможенной Очистки.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Система таможенных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Договаривающихся Сторон рассмотрят свою систему сборов, имея в виду сокращения числа случаев взаиморасчетов наличными деньгами с лицами, импортирующими/экспортирующими товар, или их представителями, в пользу прямых банковских сделок.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Таможенное сопровождение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иметь право требовать, чтобы товары с высоким риском транспортировки, следуя международным транзитом, оставались под таможенным контролем по системе конвойного таможенного сопровождения во время транзитного движения по территории своего государства. Применение процедур таможенного сопровождения будет распространяться на товары подакцизных групп, которые считаются потенциально подверженным хищению либо уклонению от уплаты пошлин/налогов. Договаривающиеся Стороны согласны подготовить соответствующие технические ресурсы для осуществления сопровождения в таком объеме, чтобы избежать неоправданных задержек во времени на пограничном переезде Акжол-Чу (Кордай) и в процессе транзитного движения по автомобильной дороге Алматы-Бишкек. Договаривающиеся Стороны будут иметь право на возмещение затрат на предоставление услуг сопровождения. Основой этих начислений будут фактически понесенные расходы, которые не будут устанавливаться на уровнях, могущих повлиять на приграничную и транзитную торговлю.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ДОКУМЕНТАЦИЯ И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Приведение документов к единому формату и их рецензирование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признают, что обработка документации и прохождение процедур представляет собой большие материальные и временные затраты, в конечном итоге влияя на эффективность трансграничного и транзитного движения, и потому согласны привести эти расходы и временные задержки к минимуму. Согласно данному курсу, Договаривающиеся Стороны обязуются: </w:t>
      </w:r>
      <w:r>
        <w:br/>
      </w:r>
      <w:r>
        <w:rPr>
          <w:rFonts w:ascii="Times New Roman"/>
          <w:b w:val="false"/>
          <w:i w:val="false"/>
          <w:color w:val="000000"/>
          <w:sz w:val="28"/>
        </w:rPr>
        <w:t xml:space="preserve">
      ограничить число документов и сократить, насколько это возможно, процедуры и формальности, прохождение которых требуется для трансграничной и транзитной транспортировки; </w:t>
      </w:r>
      <w:r>
        <w:br/>
      </w:r>
      <w:r>
        <w:rPr>
          <w:rFonts w:ascii="Times New Roman"/>
          <w:b w:val="false"/>
          <w:i w:val="false"/>
          <w:color w:val="000000"/>
          <w:sz w:val="28"/>
        </w:rPr>
        <w:t xml:space="preserve">
      изменить действующие на их территориях документы в соответствии с основным положением Организации Объединенных Наций по торговым документам; согласовать как можно большее число кодов товаров и описаний с обычно используемыми в международной торговле; </w:t>
      </w:r>
      <w:r>
        <w:br/>
      </w:r>
      <w:r>
        <w:rPr>
          <w:rFonts w:ascii="Times New Roman"/>
          <w:b w:val="false"/>
          <w:i w:val="false"/>
          <w:color w:val="000000"/>
          <w:sz w:val="28"/>
        </w:rPr>
        <w:t xml:space="preserve">
      периодически пересматривать потребность и полезность документов и процедур, предписанных для пограничной и транзитной торговли; </w:t>
      </w:r>
      <w:r>
        <w:br/>
      </w:r>
      <w:r>
        <w:rPr>
          <w:rFonts w:ascii="Times New Roman"/>
          <w:b w:val="false"/>
          <w:i w:val="false"/>
          <w:color w:val="000000"/>
          <w:sz w:val="28"/>
        </w:rPr>
        <w:t xml:space="preserve">
      и устранить все документы и формальные требования, расцененные как лишние или не имеющие никакой определенной цели.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Стандарты таможенной очистки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Договаривающихся Сторон будут внедрять соответствующие меры, обеспечивающие завершение всех процедур проверки документов и прохождения таможенной очистки в течение 24 часов с момента представления требуемой документации, если только такая документация в порядке, а товары доступны для немедленного 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Пограничные транзитные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согласны на следующие минимальные требования, предъявляемые для проезда через пограничный переезд Акжол-Чу (Кордай) грузового транспорта: </w:t>
      </w:r>
      <w:r>
        <w:br/>
      </w:r>
      <w:r>
        <w:rPr>
          <w:rFonts w:ascii="Times New Roman"/>
          <w:b w:val="false"/>
          <w:i w:val="false"/>
          <w:color w:val="000000"/>
          <w:sz w:val="28"/>
        </w:rPr>
        <w:t xml:space="preserve">
      - для водителей водительское удостоверение, паспорт или удостоверение личности; </w:t>
      </w:r>
      <w:r>
        <w:br/>
      </w:r>
      <w:r>
        <w:rPr>
          <w:rFonts w:ascii="Times New Roman"/>
          <w:b w:val="false"/>
          <w:i w:val="false"/>
          <w:color w:val="000000"/>
          <w:sz w:val="28"/>
        </w:rPr>
        <w:t xml:space="preserve">
      - для транспортных средств разрешение на осуществление международных перевозок регистрационные документы специальное разрешение (при необходимости) - для товара грузовая таможенная декларация грузовая накладная документ контроля доставки товара ТIR-карнет (в случае поездки по условиям ТIR.) международная товарно-транспортная накладная СМR. (в случае поездки по условиям СМR) Разрешение (если автобус с регулярным маршрутом, или альтернативно уполномоченный документ для автобуса с нерегулярным маршрутом). Стороны Соглашения согласны ограничить свои процедуры проверки этих документов пограничным контролем на границе Акжол-Чу (Кордай).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Документация для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проверять существующие требования документации, относительно пограничного переезда и транзитного проезда транспорта, имея в виду и многократную проверку документов, требуемых с водителя и его транспортного средства, и те, кому принадлежат перевозимые товары. Эта проверка требуется для определения методов, которые позволят осуществлять: </w:t>
      </w:r>
      <w:r>
        <w:br/>
      </w:r>
      <w:r>
        <w:rPr>
          <w:rFonts w:ascii="Times New Roman"/>
          <w:b w:val="false"/>
          <w:i w:val="false"/>
          <w:color w:val="000000"/>
          <w:sz w:val="28"/>
        </w:rPr>
        <w:t xml:space="preserve">
      скорейший пропуск транспорта с разгрузкой товаров под надзором таможни; </w:t>
      </w:r>
      <w:r>
        <w:br/>
      </w:r>
      <w:r>
        <w:rPr>
          <w:rFonts w:ascii="Times New Roman"/>
          <w:b w:val="false"/>
          <w:i w:val="false"/>
          <w:color w:val="000000"/>
          <w:sz w:val="28"/>
        </w:rPr>
        <w:t xml:space="preserve">
      сокращение существующей многократной проверки, в то время как товары еще погружены на транспортное средство; </w:t>
      </w:r>
      <w:r>
        <w:br/>
      </w:r>
      <w:r>
        <w:rPr>
          <w:rFonts w:ascii="Times New Roman"/>
          <w:b w:val="false"/>
          <w:i w:val="false"/>
          <w:color w:val="000000"/>
          <w:sz w:val="28"/>
        </w:rPr>
        <w:t xml:space="preserve">
      более интенсивное использование приписного таможенного склада; </w:t>
      </w:r>
      <w:r>
        <w:br/>
      </w:r>
      <w:r>
        <w:rPr>
          <w:rFonts w:ascii="Times New Roman"/>
          <w:b w:val="false"/>
          <w:i w:val="false"/>
          <w:color w:val="000000"/>
          <w:sz w:val="28"/>
        </w:rPr>
        <w:t xml:space="preserve">
      и очистку не сопровождаемых прицепов без присутствия тягача.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Перегрузка перевозимого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проверять существующую документацию и Процедуры относительно веса груза, импортируемого с территории государства одной Договаривающейся Стороны, для окончательного распределения в другую. Это будет предпринято для сокращения количества требуемой таможенной документации и процедур в пункте перегрузки, с целью содействия концепции эффективного регионального распределения обслуживания международного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Двухсторонняя торговля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проверять существующую документацию и процедуры относительно двухсторонней торговли, с целью поддержки такой торговли. Надо принимать во внимание возможное использование Декларации и Транспортной Накладной на Груз, как единственных документов, требуемых для осуществления двухсторонней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Извещение об изменении документации и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заранее извещать друг друга </w:t>
      </w:r>
    </w:p>
    <w:bookmarkEnd w:id="6"/>
    <w:bookmarkStart w:name="z9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относительно любых дополнительных требований или изменений в </w:t>
      </w:r>
    </w:p>
    <w:p>
      <w:pPr>
        <w:spacing w:after="0"/>
        <w:ind w:left="0"/>
        <w:jc w:val="both"/>
      </w:pPr>
      <w:r>
        <w:rPr>
          <w:rFonts w:ascii="Times New Roman"/>
          <w:b w:val="false"/>
          <w:i w:val="false"/>
          <w:color w:val="000000"/>
          <w:sz w:val="28"/>
        </w:rPr>
        <w:t xml:space="preserve">предусмотренной документации или процедур, которые будут устанавливаться </w:t>
      </w:r>
    </w:p>
    <w:p>
      <w:pPr>
        <w:spacing w:after="0"/>
        <w:ind w:left="0"/>
        <w:jc w:val="both"/>
      </w:pPr>
      <w:r>
        <w:rPr>
          <w:rFonts w:ascii="Times New Roman"/>
          <w:b w:val="false"/>
          <w:i w:val="false"/>
          <w:color w:val="000000"/>
          <w:sz w:val="28"/>
        </w:rPr>
        <w:t>относительно пограничного переезда или транзитной транспортировки.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 Бишкеке "15" ноября 1999 года, в двух подлинных </w:t>
      </w:r>
    </w:p>
    <w:p>
      <w:pPr>
        <w:spacing w:after="0"/>
        <w:ind w:left="0"/>
        <w:jc w:val="both"/>
      </w:pPr>
      <w:r>
        <w:rPr>
          <w:rFonts w:ascii="Times New Roman"/>
          <w:b w:val="false"/>
          <w:i w:val="false"/>
          <w:color w:val="000000"/>
          <w:sz w:val="28"/>
        </w:rPr>
        <w:t xml:space="preserve">экземплярах на казахском, кыргызском, английском и русском языках, при </w:t>
      </w:r>
    </w:p>
    <w:p>
      <w:pPr>
        <w:spacing w:after="0"/>
        <w:ind w:left="0"/>
        <w:jc w:val="both"/>
      </w:pPr>
      <w:r>
        <w:rPr>
          <w:rFonts w:ascii="Times New Roman"/>
          <w:b w:val="false"/>
          <w:i w:val="false"/>
          <w:color w:val="000000"/>
          <w:sz w:val="28"/>
        </w:rPr>
        <w:t xml:space="preserve">этом все тексты имеют одинаковую силу. Для целей толкования настоящего </w:t>
      </w:r>
    </w:p>
    <w:p>
      <w:pPr>
        <w:spacing w:after="0"/>
        <w:ind w:left="0"/>
        <w:jc w:val="both"/>
      </w:pPr>
      <w:r>
        <w:rPr>
          <w:rFonts w:ascii="Times New Roman"/>
          <w:b w:val="false"/>
          <w:i w:val="false"/>
          <w:color w:val="000000"/>
          <w:sz w:val="28"/>
        </w:rPr>
        <w:t xml:space="preserve">Соглашения Стороны будут обращаться к текстам на русском и английском </w:t>
      </w:r>
    </w:p>
    <w:p>
      <w:pPr>
        <w:spacing w:after="0"/>
        <w:ind w:left="0"/>
        <w:jc w:val="both"/>
      </w:pPr>
      <w:r>
        <w:rPr>
          <w:rFonts w:ascii="Times New Roman"/>
          <w:b w:val="false"/>
          <w:i w:val="false"/>
          <w:color w:val="000000"/>
          <w:sz w:val="28"/>
        </w:rPr>
        <w:t>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w:t>
      </w:r>
    </w:p>
    <w:p>
      <w:pPr>
        <w:spacing w:after="0"/>
        <w:ind w:left="0"/>
        <w:jc w:val="both"/>
      </w:pPr>
      <w:r>
        <w:rPr>
          <w:rFonts w:ascii="Times New Roman"/>
          <w:b w:val="false"/>
          <w:i w:val="false"/>
          <w:color w:val="000000"/>
          <w:sz w:val="28"/>
        </w:rPr>
        <w:t xml:space="preserve"> Республики Казахстан                       Кыргызской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ВЕС И ГАБАРИТЫ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данного Приложения, применяются следующие определения и </w:t>
      </w:r>
    </w:p>
    <w:p>
      <w:pPr>
        <w:spacing w:after="0"/>
        <w:ind w:left="0"/>
        <w:jc w:val="both"/>
      </w:pPr>
      <w:r>
        <w:rPr>
          <w:rFonts w:ascii="Times New Roman"/>
          <w:b w:val="false"/>
          <w:i w:val="false"/>
          <w:color w:val="000000"/>
          <w:sz w:val="28"/>
        </w:rPr>
        <w:t xml:space="preserve">терминология: </w:t>
      </w:r>
    </w:p>
    <w:p>
      <w:pPr>
        <w:spacing w:after="0"/>
        <w:ind w:left="0"/>
        <w:jc w:val="both"/>
      </w:pPr>
      <w:r>
        <w:rPr>
          <w:rFonts w:ascii="Times New Roman"/>
          <w:b w:val="false"/>
          <w:i w:val="false"/>
          <w:color w:val="000000"/>
          <w:sz w:val="28"/>
        </w:rPr>
        <w:t xml:space="preserve">     "грузовик" - транспортное средство с мотором, предназначенное для </w:t>
      </w:r>
    </w:p>
    <w:p>
      <w:pPr>
        <w:spacing w:after="0"/>
        <w:ind w:left="0"/>
        <w:jc w:val="both"/>
      </w:pPr>
      <w:r>
        <w:rPr>
          <w:rFonts w:ascii="Times New Roman"/>
          <w:b w:val="false"/>
          <w:i w:val="false"/>
          <w:color w:val="000000"/>
          <w:sz w:val="28"/>
        </w:rPr>
        <w:t xml:space="preserve">транспортировки груза </w:t>
      </w:r>
    </w:p>
    <w:p>
      <w:pPr>
        <w:spacing w:after="0"/>
        <w:ind w:left="0"/>
        <w:jc w:val="both"/>
      </w:pPr>
      <w:r>
        <w:rPr>
          <w:rFonts w:ascii="Times New Roman"/>
          <w:b w:val="false"/>
          <w:i w:val="false"/>
          <w:color w:val="000000"/>
          <w:sz w:val="28"/>
        </w:rPr>
        <w:t xml:space="preserve">     "тягач" - транспортное средство с мотором, для буксировки прицепа или </w:t>
      </w:r>
    </w:p>
    <w:p>
      <w:pPr>
        <w:spacing w:after="0"/>
        <w:ind w:left="0"/>
        <w:jc w:val="both"/>
      </w:pPr>
      <w:r>
        <w:rPr>
          <w:rFonts w:ascii="Times New Roman"/>
          <w:b w:val="false"/>
          <w:i w:val="false"/>
          <w:color w:val="000000"/>
          <w:sz w:val="28"/>
        </w:rPr>
        <w:t xml:space="preserve">полуприцепа </w:t>
      </w:r>
    </w:p>
    <w:p>
      <w:pPr>
        <w:spacing w:after="0"/>
        <w:ind w:left="0"/>
        <w:jc w:val="both"/>
      </w:pPr>
      <w:r>
        <w:rPr>
          <w:rFonts w:ascii="Times New Roman"/>
          <w:b w:val="false"/>
          <w:i w:val="false"/>
          <w:color w:val="000000"/>
          <w:sz w:val="28"/>
        </w:rPr>
        <w:t xml:space="preserve">     "прицеп" - транспортное средство для транспортировки груза </w:t>
      </w:r>
    </w:p>
    <w:p>
      <w:pPr>
        <w:spacing w:after="0"/>
        <w:ind w:left="0"/>
        <w:jc w:val="both"/>
      </w:pPr>
      <w:r>
        <w:rPr>
          <w:rFonts w:ascii="Times New Roman"/>
          <w:b w:val="false"/>
          <w:i w:val="false"/>
          <w:color w:val="000000"/>
          <w:sz w:val="28"/>
        </w:rPr>
        <w:t xml:space="preserve">буксируемое тягачом или грузовиком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"полуприцеп" - специально оборудованный прицеп, присоединенный к тягачу или грузовику так, что часть полуприцепа находиться прямо на тягаче или грузовике, и переносит часть своего веса на это средство </w:t>
      </w:r>
      <w:r>
        <w:br/>
      </w:r>
      <w:r>
        <w:rPr>
          <w:rFonts w:ascii="Times New Roman"/>
          <w:b w:val="false"/>
          <w:i w:val="false"/>
          <w:color w:val="000000"/>
          <w:sz w:val="28"/>
        </w:rPr>
        <w:t xml:space="preserve">
      "грузовик-прицеп" - соединенное транспортное средство, состоящее из грузовика и буксируемого прицепа </w:t>
      </w:r>
      <w:r>
        <w:br/>
      </w:r>
      <w:r>
        <w:rPr>
          <w:rFonts w:ascii="Times New Roman"/>
          <w:b w:val="false"/>
          <w:i w:val="false"/>
          <w:color w:val="000000"/>
          <w:sz w:val="28"/>
        </w:rPr>
        <w:t xml:space="preserve">
      "тягач-полуприцеп" - соединенное транспортное средство, состоящее из тягача и полуприцепа </w:t>
      </w:r>
      <w:r>
        <w:br/>
      </w:r>
      <w:r>
        <w:rPr>
          <w:rFonts w:ascii="Times New Roman"/>
          <w:b w:val="false"/>
          <w:i w:val="false"/>
          <w:color w:val="000000"/>
          <w:sz w:val="28"/>
        </w:rPr>
        <w:t xml:space="preserve">
      "автобус" - транспортное средство с мотором, имеющее более чем 9 мест, включая водительское место, предназначенное для транспортировки пассажиров и их багажа </w:t>
      </w:r>
      <w:r>
        <w:br/>
      </w:r>
      <w:r>
        <w:rPr>
          <w:rFonts w:ascii="Times New Roman"/>
          <w:b w:val="false"/>
          <w:i w:val="false"/>
          <w:color w:val="000000"/>
          <w:sz w:val="28"/>
        </w:rPr>
        <w:t xml:space="preserve">
      "сочлененный автобус" - автобус, состоящий из двух или более негибких частей, совместно соединенных друг с другом, и с салоном для пассажиров в каждой из частей, при чем пассажиры могут легко двигаться из одной части в другую </w:t>
      </w:r>
    </w:p>
    <w:bookmarkStart w:name="z9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"габариты транспортного средства" - размеры транспортного средства </w:t>
      </w:r>
    </w:p>
    <w:p>
      <w:pPr>
        <w:spacing w:after="0"/>
        <w:ind w:left="0"/>
        <w:jc w:val="both"/>
      </w:pPr>
      <w:r>
        <w:rPr>
          <w:rFonts w:ascii="Times New Roman"/>
          <w:b w:val="false"/>
          <w:i w:val="false"/>
          <w:color w:val="000000"/>
          <w:sz w:val="28"/>
        </w:rPr>
        <w:t xml:space="preserve">(ширина, высота и длина) </w:t>
      </w:r>
    </w:p>
    <w:p>
      <w:pPr>
        <w:spacing w:after="0"/>
        <w:ind w:left="0"/>
        <w:jc w:val="both"/>
      </w:pPr>
      <w:r>
        <w:rPr>
          <w:rFonts w:ascii="Times New Roman"/>
          <w:b w:val="false"/>
          <w:i w:val="false"/>
          <w:color w:val="000000"/>
          <w:sz w:val="28"/>
        </w:rPr>
        <w:t xml:space="preserve">     "неразделимый груз" - груз, который невозможно разделить на части (2 </w:t>
      </w:r>
    </w:p>
    <w:p>
      <w:pPr>
        <w:spacing w:after="0"/>
        <w:ind w:left="0"/>
        <w:jc w:val="both"/>
      </w:pPr>
      <w:r>
        <w:rPr>
          <w:rFonts w:ascii="Times New Roman"/>
          <w:b w:val="false"/>
          <w:i w:val="false"/>
          <w:color w:val="000000"/>
          <w:sz w:val="28"/>
        </w:rPr>
        <w:t xml:space="preserve">или больше), без дополнительных расходов, или без риска испортить товар, </w:t>
      </w:r>
    </w:p>
    <w:p>
      <w:pPr>
        <w:spacing w:after="0"/>
        <w:ind w:left="0"/>
        <w:jc w:val="both"/>
      </w:pPr>
      <w:r>
        <w:rPr>
          <w:rFonts w:ascii="Times New Roman"/>
          <w:b w:val="false"/>
          <w:i w:val="false"/>
          <w:color w:val="000000"/>
          <w:sz w:val="28"/>
        </w:rPr>
        <w:t xml:space="preserve">во время транспортировки транспортным средством. </w:t>
      </w:r>
    </w:p>
    <w:p>
      <w:pPr>
        <w:spacing w:after="0"/>
        <w:ind w:left="0"/>
        <w:jc w:val="both"/>
      </w:pPr>
      <w:r>
        <w:rPr>
          <w:rFonts w:ascii="Times New Roman"/>
          <w:b w:val="false"/>
          <w:i w:val="false"/>
          <w:color w:val="000000"/>
          <w:sz w:val="28"/>
        </w:rPr>
        <w:t xml:space="preserve">     "пневматическая система подвески" - систему подвески, где воздух </w:t>
      </w:r>
    </w:p>
    <w:p>
      <w:pPr>
        <w:spacing w:after="0"/>
        <w:ind w:left="0"/>
        <w:jc w:val="both"/>
      </w:pPr>
      <w:r>
        <w:rPr>
          <w:rFonts w:ascii="Times New Roman"/>
          <w:b w:val="false"/>
          <w:i w:val="false"/>
          <w:color w:val="000000"/>
          <w:sz w:val="28"/>
        </w:rPr>
        <w:t xml:space="preserve">используется как средство амортизации, и обеспечивает не меньше 75 % </w:t>
      </w:r>
    </w:p>
    <w:p>
      <w:pPr>
        <w:spacing w:after="0"/>
        <w:ind w:left="0"/>
        <w:jc w:val="both"/>
      </w:pPr>
      <w:r>
        <w:rPr>
          <w:rFonts w:ascii="Times New Roman"/>
          <w:b w:val="false"/>
          <w:i w:val="false"/>
          <w:color w:val="000000"/>
          <w:sz w:val="28"/>
        </w:rPr>
        <w:t>амортизационного эффекта.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Максимальные габариты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Максимальные габариты транспортных средств, предусмотренные в статье </w:t>
      </w:r>
    </w:p>
    <w:p>
      <w:pPr>
        <w:spacing w:after="0"/>
        <w:ind w:left="0"/>
        <w:jc w:val="both"/>
      </w:pPr>
      <w:r>
        <w:rPr>
          <w:rFonts w:ascii="Times New Roman"/>
          <w:b w:val="false"/>
          <w:i w:val="false"/>
          <w:color w:val="000000"/>
          <w:sz w:val="28"/>
        </w:rPr>
        <w:t>22 настоящего Соглашении, не должны превышать следующие параметры: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Максимальная длина                     в метрах</w:t>
      </w:r>
    </w:p>
    <w:p>
      <w:pPr>
        <w:spacing w:after="0"/>
        <w:ind w:left="0"/>
        <w:jc w:val="both"/>
      </w:pPr>
      <w:r>
        <w:rPr>
          <w:rFonts w:ascii="Times New Roman"/>
          <w:b w:val="false"/>
          <w:i w:val="false"/>
          <w:color w:val="000000"/>
          <w:sz w:val="28"/>
        </w:rPr>
        <w:t>     Грузовики                                 12</w:t>
      </w:r>
    </w:p>
    <w:p>
      <w:pPr>
        <w:spacing w:after="0"/>
        <w:ind w:left="0"/>
        <w:jc w:val="both"/>
      </w:pPr>
      <w:r>
        <w:rPr>
          <w:rFonts w:ascii="Times New Roman"/>
          <w:b w:val="false"/>
          <w:i w:val="false"/>
          <w:color w:val="000000"/>
          <w:sz w:val="28"/>
        </w:rPr>
        <w:t>     Прицепы                                   12</w:t>
      </w:r>
    </w:p>
    <w:p>
      <w:pPr>
        <w:spacing w:after="0"/>
        <w:ind w:left="0"/>
        <w:jc w:val="both"/>
      </w:pPr>
      <w:r>
        <w:rPr>
          <w:rFonts w:ascii="Times New Roman"/>
          <w:b w:val="false"/>
          <w:i w:val="false"/>
          <w:color w:val="000000"/>
          <w:sz w:val="28"/>
        </w:rPr>
        <w:t>     Соединенные тягачи (тягач + полуприцеп)   18</w:t>
      </w:r>
    </w:p>
    <w:p>
      <w:pPr>
        <w:spacing w:after="0"/>
        <w:ind w:left="0"/>
        <w:jc w:val="both"/>
      </w:pPr>
      <w:r>
        <w:rPr>
          <w:rFonts w:ascii="Times New Roman"/>
          <w:b w:val="false"/>
          <w:i w:val="false"/>
          <w:color w:val="000000"/>
          <w:sz w:val="28"/>
        </w:rPr>
        <w:t>     Грузовик с прицепом (включая соединение</w:t>
      </w:r>
    </w:p>
    <w:p>
      <w:pPr>
        <w:spacing w:after="0"/>
        <w:ind w:left="0"/>
        <w:jc w:val="both"/>
      </w:pPr>
      <w:r>
        <w:rPr>
          <w:rFonts w:ascii="Times New Roman"/>
          <w:b w:val="false"/>
          <w:i w:val="false"/>
          <w:color w:val="000000"/>
          <w:sz w:val="28"/>
        </w:rPr>
        <w:t>     с металлической штангой                    20</w:t>
      </w:r>
    </w:p>
    <w:p>
      <w:pPr>
        <w:spacing w:after="0"/>
        <w:ind w:left="0"/>
        <w:jc w:val="both"/>
      </w:pPr>
      <w:r>
        <w:rPr>
          <w:rFonts w:ascii="Times New Roman"/>
          <w:b w:val="false"/>
          <w:i w:val="false"/>
          <w:color w:val="000000"/>
          <w:sz w:val="28"/>
        </w:rPr>
        <w:t>     Автобус                                    12</w:t>
      </w:r>
    </w:p>
    <w:p>
      <w:pPr>
        <w:spacing w:after="0"/>
        <w:ind w:left="0"/>
        <w:jc w:val="both"/>
      </w:pPr>
      <w:r>
        <w:rPr>
          <w:rFonts w:ascii="Times New Roman"/>
          <w:b w:val="false"/>
          <w:i w:val="false"/>
          <w:color w:val="000000"/>
          <w:sz w:val="28"/>
        </w:rPr>
        <w:t>     Сочлененный автобус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Максимальная ширина                    в метрах</w:t>
      </w:r>
    </w:p>
    <w:p>
      <w:pPr>
        <w:spacing w:after="0"/>
        <w:ind w:left="0"/>
        <w:jc w:val="both"/>
      </w:pPr>
      <w:r>
        <w:rPr>
          <w:rFonts w:ascii="Times New Roman"/>
          <w:b w:val="false"/>
          <w:i w:val="false"/>
          <w:color w:val="000000"/>
          <w:sz w:val="28"/>
        </w:rPr>
        <w:t>     Все виды транспортных средств              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Максимальная высота                    в метрах</w:t>
      </w:r>
    </w:p>
    <w:p>
      <w:pPr>
        <w:spacing w:after="0"/>
        <w:ind w:left="0"/>
        <w:jc w:val="both"/>
      </w:pPr>
      <w:r>
        <w:rPr>
          <w:rFonts w:ascii="Times New Roman"/>
          <w:b w:val="false"/>
          <w:i w:val="false"/>
          <w:color w:val="000000"/>
          <w:sz w:val="28"/>
        </w:rPr>
        <w:t>     Все виды транспортных средств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Взаимосвязанные вопросы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Вышеупомянутые максимальные габариты включают размеры любых снимаемых </w:t>
      </w:r>
    </w:p>
    <w:p>
      <w:pPr>
        <w:spacing w:after="0"/>
        <w:ind w:left="0"/>
        <w:jc w:val="both"/>
      </w:pPr>
      <w:r>
        <w:rPr>
          <w:rFonts w:ascii="Times New Roman"/>
          <w:b w:val="false"/>
          <w:i w:val="false"/>
          <w:color w:val="000000"/>
          <w:sz w:val="28"/>
        </w:rPr>
        <w:t xml:space="preserve">тел, таких, как груз или контейнеры;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Все транспортные средства при движении должны иметь внешний радиус поворота 12.5 метров, и внутренний радиус - 5.3 метра; </w:t>
      </w:r>
      <w:r>
        <w:br/>
      </w:r>
      <w:r>
        <w:rPr>
          <w:rFonts w:ascii="Times New Roman"/>
          <w:b w:val="false"/>
          <w:i w:val="false"/>
          <w:color w:val="000000"/>
          <w:sz w:val="28"/>
        </w:rPr>
        <w:t xml:space="preserve">
      Максимальное расстояние, измеряемое по параллели продольной оси шлейфа транспортного средства, от внешней передней точки каркаса или груза платформы позади кабины водителя, до внешней задней точки каркаса прицепа, с вычетом дистанции между задней частью тяги и передней части прицепа, не должны превышать 17 метров;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указанные максимальные стандарты габаритов транспортных средств должны соответствовать действующим нормативным стандартам государств Договаривающихся Сторон. </w:t>
      </w:r>
      <w:r>
        <w:br/>
      </w:r>
      <w:r>
        <w:rPr>
          <w:rFonts w:ascii="Times New Roman"/>
          <w:b w:val="false"/>
          <w:i w:val="false"/>
          <w:color w:val="000000"/>
          <w:sz w:val="28"/>
        </w:rPr>
        <w:t xml:space="preserve">
      - Максимальное расстояние, измеряемое по параллели продольной (по длине) оси шлейфа транспортного средства, от внешней передней точки каркаса или груза платформы позади кабины водителя, до внешней задней точки тела полуприцепа, не должно выходить за пределы 16.4 метров; </w:t>
      </w:r>
      <w:r>
        <w:br/>
      </w:r>
      <w:r>
        <w:rPr>
          <w:rFonts w:ascii="Times New Roman"/>
          <w:b w:val="false"/>
          <w:i w:val="false"/>
          <w:color w:val="000000"/>
          <w:sz w:val="28"/>
        </w:rPr>
        <w:t xml:space="preserve">
      - Груз, погружаемый на транспортное средство не должен выходить за </w:t>
      </w:r>
    </w:p>
    <w:bookmarkEnd w:id="9"/>
    <w:bookmarkStart w:name="z9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пределы внешней задней точки транспортного средства или прицепа свыше 2.00 </w:t>
      </w:r>
    </w:p>
    <w:p>
      <w:pPr>
        <w:spacing w:after="0"/>
        <w:ind w:left="0"/>
        <w:jc w:val="both"/>
      </w:pPr>
      <w:r>
        <w:rPr>
          <w:rFonts w:ascii="Times New Roman"/>
          <w:b w:val="false"/>
          <w:i w:val="false"/>
          <w:color w:val="000000"/>
          <w:sz w:val="28"/>
        </w:rPr>
        <w:t xml:space="preserve">метра; </w:t>
      </w:r>
    </w:p>
    <w:p>
      <w:pPr>
        <w:spacing w:after="0"/>
        <w:ind w:left="0"/>
        <w:jc w:val="both"/>
      </w:pPr>
      <w:r>
        <w:rPr>
          <w:rFonts w:ascii="Times New Roman"/>
          <w:b w:val="false"/>
          <w:i w:val="false"/>
          <w:color w:val="000000"/>
          <w:sz w:val="28"/>
        </w:rPr>
        <w:t xml:space="preserve">     - Расстояние между задней осью грузовика и передней осью прицепа </w:t>
      </w:r>
    </w:p>
    <w:p>
      <w:pPr>
        <w:spacing w:after="0"/>
        <w:ind w:left="0"/>
        <w:jc w:val="both"/>
      </w:pPr>
      <w:r>
        <w:rPr>
          <w:rFonts w:ascii="Times New Roman"/>
          <w:b w:val="false"/>
          <w:i w:val="false"/>
          <w:color w:val="000000"/>
          <w:sz w:val="28"/>
        </w:rPr>
        <w:t xml:space="preserve">должно быть не меньше 3 метров; </w:t>
      </w:r>
    </w:p>
    <w:p>
      <w:pPr>
        <w:spacing w:after="0"/>
        <w:ind w:left="0"/>
        <w:jc w:val="both"/>
      </w:pPr>
      <w:r>
        <w:rPr>
          <w:rFonts w:ascii="Times New Roman"/>
          <w:b w:val="false"/>
          <w:i w:val="false"/>
          <w:color w:val="000000"/>
          <w:sz w:val="28"/>
        </w:rPr>
        <w:t xml:space="preserve">     - Горизонтальное расстояние, измеряемое между прикрепленной зацепкой </w:t>
      </w:r>
    </w:p>
    <w:p>
      <w:pPr>
        <w:spacing w:after="0"/>
        <w:ind w:left="0"/>
        <w:jc w:val="both"/>
      </w:pPr>
      <w:r>
        <w:rPr>
          <w:rFonts w:ascii="Times New Roman"/>
          <w:b w:val="false"/>
          <w:i w:val="false"/>
          <w:color w:val="000000"/>
          <w:sz w:val="28"/>
        </w:rPr>
        <w:t xml:space="preserve">полуприцепа и передней частью такого полуприцепа, не должно превышать 2.04 </w:t>
      </w:r>
    </w:p>
    <w:p>
      <w:pPr>
        <w:spacing w:after="0"/>
        <w:ind w:left="0"/>
        <w:jc w:val="both"/>
      </w:pPr>
      <w:r>
        <w:rPr>
          <w:rFonts w:ascii="Times New Roman"/>
          <w:b w:val="false"/>
          <w:i w:val="false"/>
          <w:color w:val="000000"/>
          <w:sz w:val="28"/>
        </w:rPr>
        <w:t xml:space="preserve">метра; </w:t>
      </w:r>
    </w:p>
    <w:p>
      <w:pPr>
        <w:spacing w:after="0"/>
        <w:ind w:left="0"/>
        <w:jc w:val="both"/>
      </w:pPr>
      <w:r>
        <w:rPr>
          <w:rFonts w:ascii="Times New Roman"/>
          <w:b w:val="false"/>
          <w:i w:val="false"/>
          <w:color w:val="000000"/>
          <w:sz w:val="28"/>
        </w:rPr>
        <w:t xml:space="preserve">     - Длина транспортного средства должна измеряться в соответствии с </w:t>
      </w:r>
    </w:p>
    <w:p>
      <w:pPr>
        <w:spacing w:after="0"/>
        <w:ind w:left="0"/>
        <w:jc w:val="both"/>
      </w:pPr>
      <w:r>
        <w:rPr>
          <w:rFonts w:ascii="Times New Roman"/>
          <w:b w:val="false"/>
          <w:i w:val="false"/>
          <w:color w:val="000000"/>
          <w:sz w:val="28"/>
        </w:rPr>
        <w:t xml:space="preserve">параграфом 6.1 МСО (Международных стандартов организации) 612-1987. </w:t>
      </w:r>
    </w:p>
    <w:p>
      <w:pPr>
        <w:spacing w:after="0"/>
        <w:ind w:left="0"/>
        <w:jc w:val="both"/>
      </w:pPr>
      <w:r>
        <w:rPr>
          <w:rFonts w:ascii="Times New Roman"/>
          <w:b w:val="false"/>
          <w:i w:val="false"/>
          <w:color w:val="000000"/>
          <w:sz w:val="28"/>
        </w:rPr>
        <w:t xml:space="preserve">Следующие приспособления, установленные на транспортном средстве, не </w:t>
      </w:r>
    </w:p>
    <w:p>
      <w:pPr>
        <w:spacing w:after="0"/>
        <w:ind w:left="0"/>
        <w:jc w:val="both"/>
      </w:pPr>
      <w:r>
        <w:rPr>
          <w:rFonts w:ascii="Times New Roman"/>
          <w:b w:val="false"/>
          <w:i w:val="false"/>
          <w:color w:val="000000"/>
          <w:sz w:val="28"/>
        </w:rPr>
        <w:t xml:space="preserve">должны учитываться при измерении длины транспортного средства: </w:t>
      </w:r>
    </w:p>
    <w:p>
      <w:pPr>
        <w:spacing w:after="0"/>
        <w:ind w:left="0"/>
        <w:jc w:val="both"/>
      </w:pPr>
      <w:r>
        <w:rPr>
          <w:rFonts w:ascii="Times New Roman"/>
          <w:b w:val="false"/>
          <w:i w:val="false"/>
          <w:color w:val="000000"/>
          <w:sz w:val="28"/>
        </w:rPr>
        <w:t xml:space="preserve">     крыло и приборы для очистки стекла; </w:t>
      </w:r>
    </w:p>
    <w:p>
      <w:pPr>
        <w:spacing w:after="0"/>
        <w:ind w:left="0"/>
        <w:jc w:val="both"/>
      </w:pPr>
      <w:r>
        <w:rPr>
          <w:rFonts w:ascii="Times New Roman"/>
          <w:b w:val="false"/>
          <w:i w:val="false"/>
          <w:color w:val="000000"/>
          <w:sz w:val="28"/>
        </w:rPr>
        <w:t xml:space="preserve">     передние и боковые маркировочные номера; </w:t>
      </w:r>
    </w:p>
    <w:p>
      <w:pPr>
        <w:spacing w:after="0"/>
        <w:ind w:left="0"/>
        <w:jc w:val="both"/>
      </w:pPr>
      <w:r>
        <w:rPr>
          <w:rFonts w:ascii="Times New Roman"/>
          <w:b w:val="false"/>
          <w:i w:val="false"/>
          <w:color w:val="000000"/>
          <w:sz w:val="28"/>
        </w:rPr>
        <w:t xml:space="preserve">     приборы вулканизации и защитные приспособления на них;  </w:t>
      </w:r>
    </w:p>
    <w:p>
      <w:pPr>
        <w:spacing w:after="0"/>
        <w:ind w:left="0"/>
        <w:jc w:val="both"/>
      </w:pPr>
      <w:r>
        <w:rPr>
          <w:rFonts w:ascii="Times New Roman"/>
          <w:b w:val="false"/>
          <w:i w:val="false"/>
          <w:color w:val="000000"/>
          <w:sz w:val="28"/>
        </w:rPr>
        <w:t xml:space="preserve">     зафиксированные приспособления на крыше; </w:t>
      </w:r>
    </w:p>
    <w:p>
      <w:pPr>
        <w:spacing w:after="0"/>
        <w:ind w:left="0"/>
        <w:jc w:val="both"/>
      </w:pPr>
      <w:r>
        <w:rPr>
          <w:rFonts w:ascii="Times New Roman"/>
          <w:b w:val="false"/>
          <w:i w:val="false"/>
          <w:color w:val="000000"/>
          <w:sz w:val="28"/>
        </w:rPr>
        <w:t xml:space="preserve">     электрическая осветительная система; </w:t>
      </w:r>
    </w:p>
    <w:p>
      <w:pPr>
        <w:spacing w:after="0"/>
        <w:ind w:left="0"/>
        <w:jc w:val="both"/>
      </w:pPr>
      <w:r>
        <w:rPr>
          <w:rFonts w:ascii="Times New Roman"/>
          <w:b w:val="false"/>
          <w:i w:val="false"/>
          <w:color w:val="000000"/>
          <w:sz w:val="28"/>
        </w:rPr>
        <w:t xml:space="preserve">     зеркала и приборы заднего вида; </w:t>
      </w:r>
    </w:p>
    <w:p>
      <w:pPr>
        <w:spacing w:after="0"/>
        <w:ind w:left="0"/>
        <w:jc w:val="both"/>
      </w:pPr>
      <w:r>
        <w:rPr>
          <w:rFonts w:ascii="Times New Roman"/>
          <w:b w:val="false"/>
          <w:i w:val="false"/>
          <w:color w:val="000000"/>
          <w:sz w:val="28"/>
        </w:rPr>
        <w:t>     выхлопная труба;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длина задвижки и крюка для приспособления с прицепом лестницы или другое аналогичное оборудование, не превышающее 200 мм и построенные таким образом, чтобы не превышать допускаемый норматив веса транспортного средства, как определено производителем. </w:t>
      </w:r>
      <w:r>
        <w:br/>
      </w:r>
      <w:r>
        <w:rPr>
          <w:rFonts w:ascii="Times New Roman"/>
          <w:b w:val="false"/>
          <w:i w:val="false"/>
          <w:color w:val="000000"/>
          <w:sz w:val="28"/>
        </w:rPr>
        <w:t>
 </w:t>
      </w:r>
      <w:r>
        <w:br/>
      </w:r>
      <w:r>
        <w:rPr>
          <w:rFonts w:ascii="Times New Roman"/>
          <w:b w:val="false"/>
          <w:i w:val="false"/>
          <w:color w:val="000000"/>
          <w:sz w:val="28"/>
        </w:rPr>
        <w:t xml:space="preserve">
      Высота транспортного средства должна измеряться в соответствии с параграфом 6.3 МСО 612-1987. Следующие приспособления не должны включаться при измерении высоты транспортного средства: </w:t>
      </w:r>
      <w:r>
        <w:br/>
      </w:r>
      <w:r>
        <w:rPr>
          <w:rFonts w:ascii="Times New Roman"/>
          <w:b w:val="false"/>
          <w:i w:val="false"/>
          <w:color w:val="000000"/>
          <w:sz w:val="28"/>
        </w:rPr>
        <w:t xml:space="preserve">
      антенна-пантограф в поднятом положении. Для транспортных средств, </w:t>
      </w:r>
    </w:p>
    <w:bookmarkEnd w:id="11"/>
    <w:bookmarkStart w:name="z9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имеющих приспособление для поднятия оси, влияние этого приспособления </w:t>
      </w:r>
    </w:p>
    <w:p>
      <w:pPr>
        <w:spacing w:after="0"/>
        <w:ind w:left="0"/>
        <w:jc w:val="both"/>
      </w:pPr>
      <w:r>
        <w:rPr>
          <w:rFonts w:ascii="Times New Roman"/>
          <w:b w:val="false"/>
          <w:i w:val="false"/>
          <w:color w:val="000000"/>
          <w:sz w:val="28"/>
        </w:rPr>
        <w:t xml:space="preserve">будет учитываться; и </w:t>
      </w:r>
    </w:p>
    <w:p>
      <w:pPr>
        <w:spacing w:after="0"/>
        <w:ind w:left="0"/>
        <w:jc w:val="both"/>
      </w:pPr>
      <w:r>
        <w:rPr>
          <w:rFonts w:ascii="Times New Roman"/>
          <w:b w:val="false"/>
          <w:i w:val="false"/>
          <w:color w:val="000000"/>
          <w:sz w:val="28"/>
        </w:rPr>
        <w:t xml:space="preserve">     - Ширина транспортного средства должна измеряться в соответствии с </w:t>
      </w:r>
    </w:p>
    <w:p>
      <w:pPr>
        <w:spacing w:after="0"/>
        <w:ind w:left="0"/>
        <w:jc w:val="both"/>
      </w:pPr>
      <w:r>
        <w:rPr>
          <w:rFonts w:ascii="Times New Roman"/>
          <w:b w:val="false"/>
          <w:i w:val="false"/>
          <w:color w:val="000000"/>
          <w:sz w:val="28"/>
        </w:rPr>
        <w:t xml:space="preserve">параграфом 6.2 Международных Стандартов Организации 612-1967. Следующие </w:t>
      </w:r>
    </w:p>
    <w:p>
      <w:pPr>
        <w:spacing w:after="0"/>
        <w:ind w:left="0"/>
        <w:jc w:val="both"/>
      </w:pPr>
      <w:r>
        <w:rPr>
          <w:rFonts w:ascii="Times New Roman"/>
          <w:b w:val="false"/>
          <w:i w:val="false"/>
          <w:color w:val="000000"/>
          <w:sz w:val="28"/>
        </w:rPr>
        <w:t xml:space="preserve">измерения не должны включаться при измерении ширины транспортного </w:t>
      </w:r>
    </w:p>
    <w:p>
      <w:pPr>
        <w:spacing w:after="0"/>
        <w:ind w:left="0"/>
        <w:jc w:val="both"/>
      </w:pPr>
      <w:r>
        <w:rPr>
          <w:rFonts w:ascii="Times New Roman"/>
          <w:b w:val="false"/>
          <w:i w:val="false"/>
          <w:color w:val="000000"/>
          <w:sz w:val="28"/>
        </w:rPr>
        <w:t xml:space="preserve">средства: </w:t>
      </w:r>
    </w:p>
    <w:p>
      <w:pPr>
        <w:spacing w:after="0"/>
        <w:ind w:left="0"/>
        <w:jc w:val="both"/>
      </w:pPr>
      <w:r>
        <w:rPr>
          <w:rFonts w:ascii="Times New Roman"/>
          <w:b w:val="false"/>
          <w:i w:val="false"/>
          <w:color w:val="000000"/>
          <w:sz w:val="28"/>
        </w:rPr>
        <w:t xml:space="preserve">     приборы для вулканизации и защитные приспособления для них;   </w:t>
      </w:r>
    </w:p>
    <w:p>
      <w:pPr>
        <w:spacing w:after="0"/>
        <w:ind w:left="0"/>
        <w:jc w:val="both"/>
      </w:pPr>
      <w:r>
        <w:rPr>
          <w:rFonts w:ascii="Times New Roman"/>
          <w:b w:val="false"/>
          <w:i w:val="false"/>
          <w:color w:val="000000"/>
          <w:sz w:val="28"/>
        </w:rPr>
        <w:t xml:space="preserve">     зафиксированные приспособления на крыше; </w:t>
      </w:r>
    </w:p>
    <w:p>
      <w:pPr>
        <w:spacing w:after="0"/>
        <w:ind w:left="0"/>
        <w:jc w:val="both"/>
      </w:pPr>
      <w:r>
        <w:rPr>
          <w:rFonts w:ascii="Times New Roman"/>
          <w:b w:val="false"/>
          <w:i w:val="false"/>
          <w:color w:val="000000"/>
          <w:sz w:val="28"/>
        </w:rPr>
        <w:t xml:space="preserve">     приборы измерения износа шин; крыло; электрические осветительные </w:t>
      </w:r>
    </w:p>
    <w:p>
      <w:pPr>
        <w:spacing w:after="0"/>
        <w:ind w:left="0"/>
        <w:jc w:val="both"/>
      </w:pPr>
      <w:r>
        <w:rPr>
          <w:rFonts w:ascii="Times New Roman"/>
          <w:b w:val="false"/>
          <w:i w:val="false"/>
          <w:color w:val="000000"/>
          <w:sz w:val="28"/>
        </w:rPr>
        <w:t xml:space="preserve">приборы; </w:t>
      </w:r>
    </w:p>
    <w:p>
      <w:pPr>
        <w:spacing w:after="0"/>
        <w:ind w:left="0"/>
        <w:jc w:val="both"/>
      </w:pPr>
      <w:r>
        <w:rPr>
          <w:rFonts w:ascii="Times New Roman"/>
          <w:b w:val="false"/>
          <w:i w:val="false"/>
          <w:color w:val="000000"/>
          <w:sz w:val="28"/>
        </w:rPr>
        <w:t xml:space="preserve">     лестницы, прикрепленные к платформе, и другие аналогичные </w:t>
      </w:r>
    </w:p>
    <w:p>
      <w:pPr>
        <w:spacing w:after="0"/>
        <w:ind w:left="0"/>
        <w:jc w:val="both"/>
      </w:pPr>
      <w:r>
        <w:rPr>
          <w:rFonts w:ascii="Times New Roman"/>
          <w:b w:val="false"/>
          <w:i w:val="false"/>
          <w:color w:val="000000"/>
          <w:sz w:val="28"/>
        </w:rPr>
        <w:t xml:space="preserve">приспособления, не выступающие более чем на 10 мм с каждой стороны </w:t>
      </w:r>
    </w:p>
    <w:p>
      <w:pPr>
        <w:spacing w:after="0"/>
        <w:ind w:left="0"/>
        <w:jc w:val="both"/>
      </w:pPr>
      <w:r>
        <w:rPr>
          <w:rFonts w:ascii="Times New Roman"/>
          <w:b w:val="false"/>
          <w:i w:val="false"/>
          <w:color w:val="000000"/>
          <w:sz w:val="28"/>
        </w:rPr>
        <w:t xml:space="preserve">транспортного средства; </w:t>
      </w:r>
    </w:p>
    <w:p>
      <w:pPr>
        <w:spacing w:after="0"/>
        <w:ind w:left="0"/>
        <w:jc w:val="both"/>
      </w:pPr>
      <w:r>
        <w:rPr>
          <w:rFonts w:ascii="Times New Roman"/>
          <w:b w:val="false"/>
          <w:i w:val="false"/>
          <w:color w:val="000000"/>
          <w:sz w:val="28"/>
        </w:rPr>
        <w:t xml:space="preserve">     зеркало заднего вида; </w:t>
      </w:r>
    </w:p>
    <w:p>
      <w:pPr>
        <w:spacing w:after="0"/>
        <w:ind w:left="0"/>
        <w:jc w:val="both"/>
      </w:pPr>
      <w:r>
        <w:rPr>
          <w:rFonts w:ascii="Times New Roman"/>
          <w:b w:val="false"/>
          <w:i w:val="false"/>
          <w:color w:val="000000"/>
          <w:sz w:val="28"/>
        </w:rPr>
        <w:t xml:space="preserve">     индикаторы давления шин; </w:t>
      </w:r>
    </w:p>
    <w:p>
      <w:pPr>
        <w:spacing w:after="0"/>
        <w:ind w:left="0"/>
        <w:jc w:val="both"/>
      </w:pPr>
      <w:r>
        <w:rPr>
          <w:rFonts w:ascii="Times New Roman"/>
          <w:b w:val="false"/>
          <w:i w:val="false"/>
          <w:color w:val="000000"/>
          <w:sz w:val="28"/>
        </w:rPr>
        <w:t xml:space="preserve">     втягивающиеся ступени или лестницы; </w:t>
      </w:r>
    </w:p>
    <w:p>
      <w:pPr>
        <w:spacing w:after="0"/>
        <w:ind w:left="0"/>
        <w:jc w:val="both"/>
      </w:pPr>
      <w:r>
        <w:rPr>
          <w:rFonts w:ascii="Times New Roman"/>
          <w:b w:val="false"/>
          <w:i w:val="false"/>
          <w:color w:val="000000"/>
          <w:sz w:val="28"/>
        </w:rPr>
        <w:t xml:space="preserve">     вогнутые поверхности шин, выходящие за точку их контакта с дорожным </w:t>
      </w:r>
    </w:p>
    <w:p>
      <w:pPr>
        <w:spacing w:after="0"/>
        <w:ind w:left="0"/>
        <w:jc w:val="both"/>
      </w:pPr>
      <w:r>
        <w:rPr>
          <w:rFonts w:ascii="Times New Roman"/>
          <w:b w:val="false"/>
          <w:i w:val="false"/>
          <w:color w:val="000000"/>
          <w:sz w:val="28"/>
        </w:rPr>
        <w:t>покрытием;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Максимальный вес транспорта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Максимальный вес транспортных средств, установленный в Статье 22 </w:t>
      </w:r>
    </w:p>
    <w:p>
      <w:pPr>
        <w:spacing w:after="0"/>
        <w:ind w:left="0"/>
        <w:jc w:val="both"/>
      </w:pPr>
      <w:r>
        <w:rPr>
          <w:rFonts w:ascii="Times New Roman"/>
          <w:b w:val="false"/>
          <w:i w:val="false"/>
          <w:color w:val="000000"/>
          <w:sz w:val="28"/>
        </w:rPr>
        <w:t>настоящего Соглашения, не должен превышать следующие параметры: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Грузовики                                       (в тоннах)</w:t>
      </w:r>
    </w:p>
    <w:p>
      <w:pPr>
        <w:spacing w:after="0"/>
        <w:ind w:left="0"/>
        <w:jc w:val="both"/>
      </w:pPr>
      <w:r>
        <w:rPr>
          <w:rFonts w:ascii="Times New Roman"/>
          <w:b w:val="false"/>
          <w:i w:val="false"/>
          <w:color w:val="000000"/>
          <w:sz w:val="28"/>
        </w:rPr>
        <w:t>     грузовики с двумя осями                            18</w:t>
      </w:r>
    </w:p>
    <w:p>
      <w:pPr>
        <w:spacing w:after="0"/>
        <w:ind w:left="0"/>
        <w:jc w:val="both"/>
      </w:pPr>
      <w:r>
        <w:rPr>
          <w:rFonts w:ascii="Times New Roman"/>
          <w:b w:val="false"/>
          <w:i w:val="false"/>
          <w:color w:val="000000"/>
          <w:sz w:val="28"/>
        </w:rPr>
        <w:t>     грузовики с тремя осями                            24</w:t>
      </w:r>
    </w:p>
    <w:p>
      <w:pPr>
        <w:spacing w:after="0"/>
        <w:ind w:left="0"/>
        <w:jc w:val="both"/>
      </w:pPr>
      <w:r>
        <w:rPr>
          <w:rFonts w:ascii="Times New Roman"/>
          <w:b w:val="false"/>
          <w:i w:val="false"/>
          <w:color w:val="000000"/>
          <w:sz w:val="28"/>
        </w:rPr>
        <w:t>     грузовики с тремя осями и движущейся осью с двумя</w:t>
      </w:r>
    </w:p>
    <w:p>
      <w:pPr>
        <w:spacing w:after="0"/>
        <w:ind w:left="0"/>
        <w:jc w:val="both"/>
      </w:pPr>
      <w:r>
        <w:rPr>
          <w:rFonts w:ascii="Times New Roman"/>
          <w:b w:val="false"/>
          <w:i w:val="false"/>
          <w:color w:val="000000"/>
          <w:sz w:val="28"/>
        </w:rPr>
        <w:t>     наборами колес, оборудованные пневматической или</w:t>
      </w:r>
    </w:p>
    <w:p>
      <w:pPr>
        <w:spacing w:after="0"/>
        <w:ind w:left="0"/>
        <w:jc w:val="both"/>
      </w:pPr>
      <w:r>
        <w:rPr>
          <w:rFonts w:ascii="Times New Roman"/>
          <w:b w:val="false"/>
          <w:i w:val="false"/>
          <w:color w:val="000000"/>
          <w:sz w:val="28"/>
        </w:rPr>
        <w:t>     эквивалентной системой подвески                    25</w:t>
      </w:r>
    </w:p>
    <w:p>
      <w:pPr>
        <w:spacing w:after="0"/>
        <w:ind w:left="0"/>
        <w:jc w:val="both"/>
      </w:pPr>
      <w:r>
        <w:rPr>
          <w:rFonts w:ascii="Times New Roman"/>
          <w:b w:val="false"/>
          <w:i w:val="false"/>
          <w:color w:val="000000"/>
          <w:sz w:val="28"/>
        </w:rPr>
        <w:t>     грузовики с четырьмя осями и двумя</w:t>
      </w:r>
    </w:p>
    <w:p>
      <w:pPr>
        <w:spacing w:after="0"/>
        <w:ind w:left="0"/>
        <w:jc w:val="both"/>
      </w:pPr>
      <w:r>
        <w:rPr>
          <w:rFonts w:ascii="Times New Roman"/>
          <w:b w:val="false"/>
          <w:i w:val="false"/>
          <w:color w:val="000000"/>
          <w:sz w:val="28"/>
        </w:rPr>
        <w:t>     движущимися осями, каждая с двумя наборами</w:t>
      </w:r>
    </w:p>
    <w:p>
      <w:pPr>
        <w:spacing w:after="0"/>
        <w:ind w:left="0"/>
        <w:jc w:val="both"/>
      </w:pPr>
      <w:r>
        <w:rPr>
          <w:rFonts w:ascii="Times New Roman"/>
          <w:b w:val="false"/>
          <w:i w:val="false"/>
          <w:color w:val="000000"/>
          <w:sz w:val="28"/>
        </w:rPr>
        <w:t>     колес, оборудованные пневматической или</w:t>
      </w:r>
    </w:p>
    <w:p>
      <w:pPr>
        <w:spacing w:after="0"/>
        <w:ind w:left="0"/>
        <w:jc w:val="both"/>
      </w:pPr>
      <w:r>
        <w:rPr>
          <w:rFonts w:ascii="Times New Roman"/>
          <w:b w:val="false"/>
          <w:i w:val="false"/>
          <w:color w:val="000000"/>
          <w:sz w:val="28"/>
        </w:rPr>
        <w:t>     эквивалентной системой подвески                    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Транспортные средства, являющиеся частью сочлененного транспортного </w:t>
      </w:r>
    </w:p>
    <w:p>
      <w:pPr>
        <w:spacing w:after="0"/>
        <w:ind w:left="0"/>
        <w:jc w:val="both"/>
      </w:pPr>
      <w:r>
        <w:rPr>
          <w:rFonts w:ascii="Times New Roman"/>
          <w:b w:val="false"/>
          <w:i w:val="false"/>
          <w:color w:val="000000"/>
          <w:sz w:val="28"/>
        </w:rPr>
        <w:t>средства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Прицепы с двумя осями                              18</w:t>
      </w:r>
    </w:p>
    <w:p>
      <w:pPr>
        <w:spacing w:after="0"/>
        <w:ind w:left="0"/>
        <w:jc w:val="both"/>
      </w:pPr>
      <w:r>
        <w:rPr>
          <w:rFonts w:ascii="Times New Roman"/>
          <w:b w:val="false"/>
          <w:i w:val="false"/>
          <w:color w:val="000000"/>
          <w:sz w:val="28"/>
        </w:rPr>
        <w:t>     Прицепы с тремя осями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Комбинированные транспортные средства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Тягач с двойной осью и полуприцепы</w:t>
      </w:r>
    </w:p>
    <w:p>
      <w:pPr>
        <w:spacing w:after="0"/>
        <w:ind w:left="0"/>
        <w:jc w:val="both"/>
      </w:pPr>
      <w:r>
        <w:rPr>
          <w:rFonts w:ascii="Times New Roman"/>
          <w:b w:val="false"/>
          <w:i w:val="false"/>
          <w:color w:val="000000"/>
          <w:sz w:val="28"/>
        </w:rPr>
        <w:t>     с двойной осью, где расстояние между</w:t>
      </w:r>
    </w:p>
    <w:p>
      <w:pPr>
        <w:spacing w:after="0"/>
        <w:ind w:left="0"/>
        <w:jc w:val="both"/>
      </w:pPr>
      <w:r>
        <w:rPr>
          <w:rFonts w:ascii="Times New Roman"/>
          <w:b w:val="false"/>
          <w:i w:val="false"/>
          <w:color w:val="000000"/>
          <w:sz w:val="28"/>
        </w:rPr>
        <w:t>     осями и полуприцепом больше 1.3 м,</w:t>
      </w:r>
    </w:p>
    <w:p>
      <w:pPr>
        <w:spacing w:after="0"/>
        <w:ind w:left="0"/>
        <w:jc w:val="both"/>
      </w:pPr>
      <w:r>
        <w:rPr>
          <w:rFonts w:ascii="Times New Roman"/>
          <w:b w:val="false"/>
          <w:i w:val="false"/>
          <w:color w:val="000000"/>
          <w:sz w:val="28"/>
        </w:rPr>
        <w:t>     но меньше 1,8м                                     36</w:t>
      </w:r>
    </w:p>
    <w:p>
      <w:pPr>
        <w:spacing w:after="0"/>
        <w:ind w:left="0"/>
        <w:jc w:val="both"/>
      </w:pPr>
      <w:r>
        <w:rPr>
          <w:rFonts w:ascii="Times New Roman"/>
          <w:b w:val="false"/>
          <w:i w:val="false"/>
          <w:color w:val="000000"/>
          <w:sz w:val="28"/>
        </w:rPr>
        <w:t>     Тягач с двойной осью и полуприцепы</w:t>
      </w:r>
    </w:p>
    <w:p>
      <w:pPr>
        <w:spacing w:after="0"/>
        <w:ind w:left="0"/>
        <w:jc w:val="both"/>
      </w:pPr>
      <w:r>
        <w:rPr>
          <w:rFonts w:ascii="Times New Roman"/>
          <w:b w:val="false"/>
          <w:i w:val="false"/>
          <w:color w:val="000000"/>
          <w:sz w:val="28"/>
        </w:rPr>
        <w:t>     с двойной осью, где расстояние между</w:t>
      </w:r>
    </w:p>
    <w:p>
      <w:pPr>
        <w:spacing w:after="0"/>
        <w:ind w:left="0"/>
        <w:jc w:val="both"/>
      </w:pPr>
      <w:r>
        <w:rPr>
          <w:rFonts w:ascii="Times New Roman"/>
          <w:b w:val="false"/>
          <w:i w:val="false"/>
          <w:color w:val="000000"/>
          <w:sz w:val="28"/>
        </w:rPr>
        <w:t>     осями и полуприцепом не превышает 1,8 м            38</w:t>
      </w:r>
    </w:p>
    <w:p>
      <w:pPr>
        <w:spacing w:after="0"/>
        <w:ind w:left="0"/>
        <w:jc w:val="both"/>
      </w:pPr>
      <w:r>
        <w:rPr>
          <w:rFonts w:ascii="Times New Roman"/>
          <w:b w:val="false"/>
          <w:i w:val="false"/>
          <w:color w:val="000000"/>
          <w:sz w:val="28"/>
        </w:rPr>
        <w:t>     Тягач с двойной осью и полуприцепы</w:t>
      </w:r>
    </w:p>
    <w:p>
      <w:pPr>
        <w:spacing w:after="0"/>
        <w:ind w:left="0"/>
        <w:jc w:val="both"/>
      </w:pPr>
      <w:r>
        <w:rPr>
          <w:rFonts w:ascii="Times New Roman"/>
          <w:b w:val="false"/>
          <w:i w:val="false"/>
          <w:color w:val="000000"/>
          <w:sz w:val="28"/>
        </w:rPr>
        <w:t>     с тремя осями                                      38</w:t>
      </w:r>
    </w:p>
    <w:p>
      <w:pPr>
        <w:spacing w:after="0"/>
        <w:ind w:left="0"/>
        <w:jc w:val="both"/>
      </w:pPr>
      <w:r>
        <w:rPr>
          <w:rFonts w:ascii="Times New Roman"/>
          <w:b w:val="false"/>
          <w:i w:val="false"/>
          <w:color w:val="000000"/>
          <w:sz w:val="28"/>
        </w:rPr>
        <w:t>     Тягач с тремя осями и полуприцепы</w:t>
      </w:r>
    </w:p>
    <w:p>
      <w:pPr>
        <w:spacing w:after="0"/>
        <w:ind w:left="0"/>
        <w:jc w:val="both"/>
      </w:pPr>
      <w:r>
        <w:rPr>
          <w:rFonts w:ascii="Times New Roman"/>
          <w:b w:val="false"/>
          <w:i w:val="false"/>
          <w:color w:val="000000"/>
          <w:sz w:val="28"/>
        </w:rPr>
        <w:t>     с двойной осью                                     38</w:t>
      </w:r>
    </w:p>
    <w:p>
      <w:pPr>
        <w:spacing w:after="0"/>
        <w:ind w:left="0"/>
        <w:jc w:val="both"/>
      </w:pPr>
      <w:r>
        <w:rPr>
          <w:rFonts w:ascii="Times New Roman"/>
          <w:b w:val="false"/>
          <w:i w:val="false"/>
          <w:color w:val="000000"/>
          <w:sz w:val="28"/>
        </w:rPr>
        <w:t>     Тягач с тремя осями и полуприцепы</w:t>
      </w:r>
    </w:p>
    <w:p>
      <w:pPr>
        <w:spacing w:after="0"/>
        <w:ind w:left="0"/>
        <w:jc w:val="both"/>
      </w:pPr>
      <w:r>
        <w:rPr>
          <w:rFonts w:ascii="Times New Roman"/>
          <w:b w:val="false"/>
          <w:i w:val="false"/>
          <w:color w:val="000000"/>
          <w:sz w:val="28"/>
        </w:rPr>
        <w:t>     с тремя осями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Транспортные средства, состоящие из грузовика 18 т и полуприцепа 20 </w:t>
      </w:r>
    </w:p>
    <w:p>
      <w:pPr>
        <w:spacing w:after="0"/>
        <w:ind w:left="0"/>
        <w:jc w:val="both"/>
      </w:pPr>
      <w:r>
        <w:rPr>
          <w:rFonts w:ascii="Times New Roman"/>
          <w:b w:val="false"/>
          <w:i w:val="false"/>
          <w:color w:val="000000"/>
          <w:sz w:val="28"/>
        </w:rPr>
        <w:t xml:space="preserve">т, в соответствии с вышеприведенными комбинациями, могут увеличить свой </w:t>
      </w:r>
    </w:p>
    <w:p>
      <w:pPr>
        <w:spacing w:after="0"/>
        <w:ind w:left="0"/>
        <w:jc w:val="both"/>
      </w:pPr>
      <w:r>
        <w:rPr>
          <w:rFonts w:ascii="Times New Roman"/>
          <w:b w:val="false"/>
          <w:i w:val="false"/>
          <w:color w:val="000000"/>
          <w:sz w:val="28"/>
        </w:rPr>
        <w:t xml:space="preserve">вес на дополнительные две тонны, если у транспортного средства двойная </w:t>
      </w:r>
    </w:p>
    <w:p>
      <w:pPr>
        <w:spacing w:after="0"/>
        <w:ind w:left="0"/>
        <w:jc w:val="both"/>
      </w:pPr>
      <w:r>
        <w:rPr>
          <w:rFonts w:ascii="Times New Roman"/>
          <w:b w:val="false"/>
          <w:i w:val="false"/>
          <w:color w:val="000000"/>
          <w:sz w:val="28"/>
        </w:rPr>
        <w:t xml:space="preserve">ось, состоящая из двойных колес и оборудованная пневматической или </w:t>
      </w:r>
    </w:p>
    <w:p>
      <w:pPr>
        <w:spacing w:after="0"/>
        <w:ind w:left="0"/>
        <w:jc w:val="both"/>
      </w:pPr>
      <w:r>
        <w:rPr>
          <w:rFonts w:ascii="Times New Roman"/>
          <w:b w:val="false"/>
          <w:i w:val="false"/>
          <w:color w:val="000000"/>
          <w:sz w:val="28"/>
        </w:rPr>
        <w:t>эквивалентной системой подвески.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Грузовики с прицепом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Грузовики с двойной осью и с прицепом</w:t>
      </w:r>
    </w:p>
    <w:p>
      <w:pPr>
        <w:spacing w:after="0"/>
        <w:ind w:left="0"/>
        <w:jc w:val="both"/>
      </w:pPr>
      <w:r>
        <w:rPr>
          <w:rFonts w:ascii="Times New Roman"/>
          <w:b w:val="false"/>
          <w:i w:val="false"/>
          <w:color w:val="000000"/>
          <w:sz w:val="28"/>
        </w:rPr>
        <w:t>     с двойной осью                                            36</w:t>
      </w:r>
    </w:p>
    <w:p>
      <w:pPr>
        <w:spacing w:after="0"/>
        <w:ind w:left="0"/>
        <w:jc w:val="both"/>
      </w:pPr>
      <w:r>
        <w:rPr>
          <w:rFonts w:ascii="Times New Roman"/>
          <w:b w:val="false"/>
          <w:i w:val="false"/>
          <w:color w:val="000000"/>
          <w:sz w:val="28"/>
        </w:rPr>
        <w:t>     Другие грузовики с прицепом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Автобусы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Автобусы с двумя осями                                    18</w:t>
      </w:r>
    </w:p>
    <w:p>
      <w:pPr>
        <w:spacing w:after="0"/>
        <w:ind w:left="0"/>
        <w:jc w:val="both"/>
      </w:pPr>
      <w:r>
        <w:rPr>
          <w:rFonts w:ascii="Times New Roman"/>
          <w:b w:val="false"/>
          <w:i w:val="false"/>
          <w:color w:val="000000"/>
          <w:sz w:val="28"/>
        </w:rPr>
        <w:t>     Автобусы с тремя осями                                    24</w:t>
      </w:r>
    </w:p>
    <w:p>
      <w:pPr>
        <w:spacing w:after="0"/>
        <w:ind w:left="0"/>
        <w:jc w:val="both"/>
      </w:pPr>
      <w:r>
        <w:rPr>
          <w:rFonts w:ascii="Times New Roman"/>
          <w:b w:val="false"/>
          <w:i w:val="false"/>
          <w:color w:val="000000"/>
          <w:sz w:val="28"/>
        </w:rPr>
        <w:t>     Автобусы с тремя объединенными осями                      28</w:t>
      </w:r>
    </w:p>
    <w:p>
      <w:pPr>
        <w:spacing w:after="0"/>
        <w:ind w:left="0"/>
        <w:jc w:val="both"/>
      </w:pPr>
      <w:r>
        <w:rPr>
          <w:rFonts w:ascii="Times New Roman"/>
          <w:b w:val="false"/>
          <w:i w:val="false"/>
          <w:color w:val="000000"/>
          <w:sz w:val="28"/>
        </w:rPr>
        <w:t>     Автобусы с четырьмя объединенными осями                   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Максимальные нагрузки на ось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Максимальная осевая нагрузка транспортных средств установлена статьей </w:t>
      </w:r>
    </w:p>
    <w:p>
      <w:pPr>
        <w:spacing w:after="0"/>
        <w:ind w:left="0"/>
        <w:jc w:val="both"/>
      </w:pPr>
      <w:r>
        <w:rPr>
          <w:rFonts w:ascii="Times New Roman"/>
          <w:b w:val="false"/>
          <w:i w:val="false"/>
          <w:color w:val="000000"/>
          <w:sz w:val="28"/>
        </w:rPr>
        <w:t>22 настоящего Соглашения и не должна превышать следующих параметров: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Одиночная ось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Без привода                                               10</w:t>
      </w:r>
    </w:p>
    <w:p>
      <w:pPr>
        <w:spacing w:after="0"/>
        <w:ind w:left="0"/>
        <w:jc w:val="both"/>
      </w:pPr>
      <w:r>
        <w:rPr>
          <w:rFonts w:ascii="Times New Roman"/>
          <w:b w:val="false"/>
          <w:i w:val="false"/>
          <w:color w:val="000000"/>
          <w:sz w:val="28"/>
        </w:rPr>
        <w:t>     С приводом и двумя колесами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Двойная ось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двойной оси, прицепы или полуприцепы с двойными колесами Не </w:t>
      </w:r>
    </w:p>
    <w:p>
      <w:pPr>
        <w:spacing w:after="0"/>
        <w:ind w:left="0"/>
        <w:jc w:val="both"/>
      </w:pPr>
      <w:r>
        <w:rPr>
          <w:rFonts w:ascii="Times New Roman"/>
          <w:b w:val="false"/>
          <w:i w:val="false"/>
          <w:color w:val="000000"/>
          <w:sz w:val="28"/>
        </w:rPr>
        <w:t xml:space="preserve">должны превышать сумму осевой нагрузки, если расстояние между осями </w:t>
      </w:r>
    </w:p>
    <w:p>
      <w:pPr>
        <w:spacing w:after="0"/>
        <w:ind w:left="0"/>
        <w:jc w:val="both"/>
      </w:pPr>
      <w:r>
        <w:rPr>
          <w:rFonts w:ascii="Times New Roman"/>
          <w:b w:val="false"/>
          <w:i w:val="false"/>
          <w:color w:val="000000"/>
          <w:sz w:val="28"/>
        </w:rPr>
        <w:t>следующее: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Расстояние больше 0,5 м, но меньше 1 м                 12</w:t>
      </w:r>
    </w:p>
    <w:p>
      <w:pPr>
        <w:spacing w:after="0"/>
        <w:ind w:left="0"/>
        <w:jc w:val="both"/>
      </w:pPr>
      <w:r>
        <w:rPr>
          <w:rFonts w:ascii="Times New Roman"/>
          <w:b w:val="false"/>
          <w:i w:val="false"/>
          <w:color w:val="000000"/>
          <w:sz w:val="28"/>
        </w:rPr>
        <w:t>     Больше 1 м, но меньше 1,3 м                            14</w:t>
      </w:r>
    </w:p>
    <w:p>
      <w:pPr>
        <w:spacing w:after="0"/>
        <w:ind w:left="0"/>
        <w:jc w:val="both"/>
      </w:pPr>
      <w:r>
        <w:rPr>
          <w:rFonts w:ascii="Times New Roman"/>
          <w:b w:val="false"/>
          <w:i w:val="false"/>
          <w:color w:val="000000"/>
          <w:sz w:val="28"/>
        </w:rPr>
        <w:t>     Больше 1,3 м, но меньше 1,8 м                          16</w:t>
      </w:r>
    </w:p>
    <w:p>
      <w:pPr>
        <w:spacing w:after="0"/>
        <w:ind w:left="0"/>
        <w:jc w:val="both"/>
      </w:pPr>
      <w:r>
        <w:rPr>
          <w:rFonts w:ascii="Times New Roman"/>
          <w:b w:val="false"/>
          <w:i w:val="false"/>
          <w:color w:val="000000"/>
          <w:sz w:val="28"/>
        </w:rPr>
        <w:t>     1,8 м или больше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Прицепы с двойной осью или полуприцепы с одним колесом, не должны </w:t>
      </w:r>
    </w:p>
    <w:p>
      <w:pPr>
        <w:spacing w:after="0"/>
        <w:ind w:left="0"/>
        <w:jc w:val="both"/>
      </w:pPr>
      <w:r>
        <w:rPr>
          <w:rFonts w:ascii="Times New Roman"/>
          <w:b w:val="false"/>
          <w:i w:val="false"/>
          <w:color w:val="000000"/>
          <w:sz w:val="28"/>
        </w:rPr>
        <w:t>превышать сумму осевой нагрузки, если расстояние между осями следующее: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Расстояние больше 0.5 м, но меньше 1 м                 11</w:t>
      </w:r>
    </w:p>
    <w:p>
      <w:pPr>
        <w:spacing w:after="0"/>
        <w:ind w:left="0"/>
        <w:jc w:val="both"/>
      </w:pPr>
      <w:r>
        <w:rPr>
          <w:rFonts w:ascii="Times New Roman"/>
          <w:b w:val="false"/>
          <w:i w:val="false"/>
          <w:color w:val="000000"/>
          <w:sz w:val="28"/>
        </w:rPr>
        <w:t>     Больше 1 м, но меньше 1.3 м                            13</w:t>
      </w:r>
    </w:p>
    <w:p>
      <w:pPr>
        <w:spacing w:after="0"/>
        <w:ind w:left="0"/>
        <w:jc w:val="both"/>
      </w:pPr>
      <w:r>
        <w:rPr>
          <w:rFonts w:ascii="Times New Roman"/>
          <w:b w:val="false"/>
          <w:i w:val="false"/>
          <w:color w:val="000000"/>
          <w:sz w:val="28"/>
        </w:rPr>
        <w:t>     Больше 1.3 м, но меньше 1.8 м                          15</w:t>
      </w:r>
    </w:p>
    <w:p>
      <w:pPr>
        <w:spacing w:after="0"/>
        <w:ind w:left="0"/>
        <w:jc w:val="both"/>
      </w:pPr>
      <w:r>
        <w:rPr>
          <w:rFonts w:ascii="Times New Roman"/>
          <w:b w:val="false"/>
          <w:i w:val="false"/>
          <w:color w:val="000000"/>
          <w:sz w:val="28"/>
        </w:rPr>
        <w:t>     1.8м больше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Тройная ось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Прицепы с тройной осью или полуприцепы с двойными колесами не должны </w:t>
      </w:r>
    </w:p>
    <w:p>
      <w:pPr>
        <w:spacing w:after="0"/>
        <w:ind w:left="0"/>
        <w:jc w:val="both"/>
      </w:pPr>
      <w:r>
        <w:rPr>
          <w:rFonts w:ascii="Times New Roman"/>
          <w:b w:val="false"/>
          <w:i w:val="false"/>
          <w:color w:val="000000"/>
          <w:sz w:val="28"/>
        </w:rPr>
        <w:t>превышать сумму осевой нагрузки, если расстояние между осями следующее: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Расстояние больше 0,5 м, но меньше 1 м                 16,5</w:t>
      </w:r>
    </w:p>
    <w:p>
      <w:pPr>
        <w:spacing w:after="0"/>
        <w:ind w:left="0"/>
        <w:jc w:val="both"/>
      </w:pPr>
      <w:r>
        <w:rPr>
          <w:rFonts w:ascii="Times New Roman"/>
          <w:b w:val="false"/>
          <w:i w:val="false"/>
          <w:color w:val="000000"/>
          <w:sz w:val="28"/>
        </w:rPr>
        <w:t>     Больше 1 м, но меньше 1,3 м                            19,5</w:t>
      </w:r>
    </w:p>
    <w:p>
      <w:pPr>
        <w:spacing w:after="0"/>
        <w:ind w:left="0"/>
        <w:jc w:val="both"/>
      </w:pPr>
      <w:r>
        <w:rPr>
          <w:rFonts w:ascii="Times New Roman"/>
          <w:b w:val="false"/>
          <w:i w:val="false"/>
          <w:color w:val="000000"/>
          <w:sz w:val="28"/>
        </w:rPr>
        <w:t>     Больше 1,3 м, но меньше 1,8 м                          22,5</w:t>
      </w:r>
    </w:p>
    <w:p>
      <w:pPr>
        <w:spacing w:after="0"/>
        <w:ind w:left="0"/>
        <w:jc w:val="both"/>
      </w:pPr>
      <w:r>
        <w:rPr>
          <w:rFonts w:ascii="Times New Roman"/>
          <w:b w:val="false"/>
          <w:i w:val="false"/>
          <w:color w:val="000000"/>
          <w:sz w:val="28"/>
        </w:rPr>
        <w:t>     1,8 м или больше                                       25,5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Прицепы с тройной осью или полуприцепы с одним колесом не должны </w:t>
      </w:r>
    </w:p>
    <w:p>
      <w:pPr>
        <w:spacing w:after="0"/>
        <w:ind w:left="0"/>
        <w:jc w:val="both"/>
      </w:pPr>
      <w:r>
        <w:rPr>
          <w:rFonts w:ascii="Times New Roman"/>
          <w:b w:val="false"/>
          <w:i w:val="false"/>
          <w:color w:val="000000"/>
          <w:sz w:val="28"/>
        </w:rPr>
        <w:t>превышать сумму осевой нагрузки, если расстояние между осями следующее: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Расстояние больше 0,5 м, но меньше 1 м                 15,0</w:t>
      </w:r>
    </w:p>
    <w:p>
      <w:pPr>
        <w:spacing w:after="0"/>
        <w:ind w:left="0"/>
        <w:jc w:val="both"/>
      </w:pPr>
      <w:r>
        <w:rPr>
          <w:rFonts w:ascii="Times New Roman"/>
          <w:b w:val="false"/>
          <w:i w:val="false"/>
          <w:color w:val="000000"/>
          <w:sz w:val="28"/>
        </w:rPr>
        <w:t>     Больше 1 м, но меньше 1,3 м                            18,3</w:t>
      </w:r>
    </w:p>
    <w:p>
      <w:pPr>
        <w:spacing w:after="0"/>
        <w:ind w:left="0"/>
        <w:jc w:val="both"/>
      </w:pPr>
      <w:r>
        <w:rPr>
          <w:rFonts w:ascii="Times New Roman"/>
          <w:b w:val="false"/>
          <w:i w:val="false"/>
          <w:color w:val="000000"/>
          <w:sz w:val="28"/>
        </w:rPr>
        <w:t>     Больше 1,3 м, но меньше 1,8 м                          21,0</w:t>
      </w:r>
    </w:p>
    <w:p>
      <w:pPr>
        <w:spacing w:after="0"/>
        <w:ind w:left="0"/>
        <w:jc w:val="both"/>
      </w:pPr>
      <w:r>
        <w:rPr>
          <w:rFonts w:ascii="Times New Roman"/>
          <w:b w:val="false"/>
          <w:i w:val="false"/>
          <w:color w:val="000000"/>
          <w:sz w:val="28"/>
        </w:rPr>
        <w:t>     1,8 м или больше                                       24,0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комбинации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Грузовики и автобусы с двойной осью и двойным колесом не должны </w:t>
      </w:r>
    </w:p>
    <w:p>
      <w:pPr>
        <w:spacing w:after="0"/>
        <w:ind w:left="0"/>
        <w:jc w:val="both"/>
      </w:pPr>
      <w:r>
        <w:rPr>
          <w:rFonts w:ascii="Times New Roman"/>
          <w:b w:val="false"/>
          <w:i w:val="false"/>
          <w:color w:val="000000"/>
          <w:sz w:val="28"/>
        </w:rPr>
        <w:t>превышать осевые нагрузки, если расстояние между осями следующее: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Расстояние больше 0,5 м, но меньше 1 м                 12</w:t>
      </w:r>
    </w:p>
    <w:p>
      <w:pPr>
        <w:spacing w:after="0"/>
        <w:ind w:left="0"/>
        <w:jc w:val="both"/>
      </w:pPr>
      <w:r>
        <w:rPr>
          <w:rFonts w:ascii="Times New Roman"/>
          <w:b w:val="false"/>
          <w:i w:val="false"/>
          <w:color w:val="000000"/>
          <w:sz w:val="28"/>
        </w:rPr>
        <w:t>     Больше 1 м, но меньше 1,3 м                            14</w:t>
      </w:r>
    </w:p>
    <w:p>
      <w:pPr>
        <w:spacing w:after="0"/>
        <w:ind w:left="0"/>
        <w:jc w:val="both"/>
      </w:pPr>
      <w:r>
        <w:rPr>
          <w:rFonts w:ascii="Times New Roman"/>
          <w:b w:val="false"/>
          <w:i w:val="false"/>
          <w:color w:val="000000"/>
          <w:sz w:val="28"/>
        </w:rPr>
        <w:t>     Больше 1,3 м, но меньше 1,8 м                          16</w:t>
      </w:r>
    </w:p>
    <w:p>
      <w:pPr>
        <w:spacing w:after="0"/>
        <w:ind w:left="0"/>
        <w:jc w:val="both"/>
      </w:pPr>
      <w:r>
        <w:rPr>
          <w:rFonts w:ascii="Times New Roman"/>
          <w:b w:val="false"/>
          <w:i w:val="false"/>
          <w:color w:val="000000"/>
          <w:sz w:val="28"/>
        </w:rPr>
        <w:t>     1,8 м и/или больше                                     18</w:t>
      </w:r>
    </w:p>
    <w:p>
      <w:pPr>
        <w:spacing w:after="0"/>
        <w:ind w:left="0"/>
        <w:jc w:val="both"/>
      </w:pPr>
      <w:r>
        <w:rPr>
          <w:rFonts w:ascii="Times New Roman"/>
          <w:b w:val="false"/>
          <w:i w:val="false"/>
          <w:color w:val="000000"/>
          <w:sz w:val="28"/>
        </w:rPr>
        <w:t>     1,8 м и/или больше, но с пневматической</w:t>
      </w:r>
    </w:p>
    <w:p>
      <w:pPr>
        <w:spacing w:after="0"/>
        <w:ind w:left="0"/>
        <w:jc w:val="both"/>
      </w:pPr>
      <w:r>
        <w:rPr>
          <w:rFonts w:ascii="Times New Roman"/>
          <w:b w:val="false"/>
          <w:i w:val="false"/>
          <w:color w:val="000000"/>
          <w:sz w:val="28"/>
        </w:rPr>
        <w:t>     или эквивалентной системой подвески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Грузовики и автобусы с двойной осью и одним колесом не должны </w:t>
      </w:r>
    </w:p>
    <w:p>
      <w:pPr>
        <w:spacing w:after="0"/>
        <w:ind w:left="0"/>
        <w:jc w:val="both"/>
      </w:pPr>
      <w:r>
        <w:rPr>
          <w:rFonts w:ascii="Times New Roman"/>
          <w:b w:val="false"/>
          <w:i w:val="false"/>
          <w:color w:val="000000"/>
          <w:sz w:val="28"/>
        </w:rPr>
        <w:t>превышать сумму осевой нагрузки, если расстояние между осями следующее: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Расстояние меньше 1 м                                  11</w:t>
      </w:r>
    </w:p>
    <w:p>
      <w:pPr>
        <w:spacing w:after="0"/>
        <w:ind w:left="0"/>
        <w:jc w:val="both"/>
      </w:pPr>
      <w:r>
        <w:rPr>
          <w:rFonts w:ascii="Times New Roman"/>
          <w:b w:val="false"/>
          <w:i w:val="false"/>
          <w:color w:val="000000"/>
          <w:sz w:val="28"/>
        </w:rPr>
        <w:t>     Больше 1 м, но меньше 1,3 м                            13</w:t>
      </w:r>
    </w:p>
    <w:p>
      <w:pPr>
        <w:spacing w:after="0"/>
        <w:ind w:left="0"/>
        <w:jc w:val="both"/>
      </w:pPr>
      <w:r>
        <w:rPr>
          <w:rFonts w:ascii="Times New Roman"/>
          <w:b w:val="false"/>
          <w:i w:val="false"/>
          <w:color w:val="000000"/>
          <w:sz w:val="28"/>
        </w:rPr>
        <w:t>     Больше 1,3 м, но меньше 1,8 м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Осевая нагрузка для общего веса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Вес приводящей оси или осей не должен быть меньше 25% общего веса </w:t>
      </w:r>
    </w:p>
    <w:p>
      <w:pPr>
        <w:spacing w:after="0"/>
        <w:ind w:left="0"/>
        <w:jc w:val="both"/>
      </w:pPr>
      <w:r>
        <w:rPr>
          <w:rFonts w:ascii="Times New Roman"/>
          <w:b w:val="false"/>
          <w:i w:val="false"/>
          <w:color w:val="000000"/>
          <w:sz w:val="28"/>
        </w:rPr>
        <w:t xml:space="preserve">грузовика, или соединенного транспортного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