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3d4" w14:textId="823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Соглашений между Правительством Республики Казахстан и Правительством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Программу экономического сотрудничества между Республикой Казахстан и Азербайджанской Республикой, а также подписать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Соглашение между Правительством Республики Казахстан и Правительством Азербайджанской Республики о сотрудничестве в сфере борьбы с экономическими и финансовыми нарушениями, а также возвращении незаконно перемещенных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между Правительством Республики Казахстан и Правительством Азербайджанской Республики о трудовой деятельности и социальной защите граждан Азербайджанской Республики, временно работающих на территории Республики Казахстан, и граждан Республики Казахстан, временно работающих на территории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Соглашение между Правительством Республики Казахстан и Правительством Азербайджанской Республики о сотрудничестве в сфере охраны авторского права и смежных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Соглашение между Правительством Республики Казахстан и Правительством Азербайджанской Республики о сотрудничестве в области здравоохранения и медицинской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полномочия Ахметову Даниалу Кенжетаевичу - Заместителю Премьер-Министра Республики Казахстан подписать от имени Правительства Республики Казахстан соглашения, указанные в подпунктах 2), 3) и 4)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