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894596" w14:textId="b894596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Правительства Республики Казахстан от 1 октября 1998 года N 983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22 октября 1999 года N 1585. Утратило силу - постановлением Правительства РК от 25 февраля 2003 г. N 202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 xml:space="preserve">
     Правительство Республики Казахстан постановляет: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1. Внести в постановление Правительства Республики Казахстан от 1 октября 1998 года N 983  </w:t>
      </w:r>
      <w:r>
        <w:rPr>
          <w:rFonts w:ascii="Times New Roman"/>
          <w:b w:val="false"/>
          <w:i w:val="false"/>
          <w:color w:val="000000"/>
          <w:sz w:val="28"/>
        </w:rPr>
        <w:t xml:space="preserve">P980983_ </w:t>
      </w:r>
      <w:r>
        <w:rPr>
          <w:rFonts w:ascii="Times New Roman"/>
          <w:b w:val="false"/>
          <w:i w:val="false"/>
          <w:color w:val="000000"/>
          <w:sz w:val="28"/>
        </w:rPr>
        <w:t xml:space="preserve">  "О создании Совета по экономической политике" следующее изменение: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 в пункте 1 состав Совета по экономической политике изложить в новой редакции: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"Токаев Касымжомарт Кемелевич - Премьер-Министр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Казахстан, руководитель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Утембаев Ержан Абулхаирович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Казахстан, заместитель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руководителя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Павлов Александр Сергеевич    - Первый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Ахметов Даниал Кенжетаевич    - Заместитель Премьер-Министра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Марченко Григорий             - Председатель Национального Банка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Александрович                  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согласованию)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Есенбаев Мажит Тулеубекович   - Министр финансов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Кулекеев Жаксыбек             - Министр экономики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Абдрахметович                   Казахстан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Какимжанов Зейнулла           - Министр государственных доходов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Халидоллович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Школьник Владимир Сергеевич   - Министр энергетики, индустрии и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торговли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Мынбаев Сауат Мухаметбаевич   - Министр сельского хозяйства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Тлеубердин Алтай Аблаевич     - Председатель Агентства Республики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Казахстан по регулированию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естественных монополий, защите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конкуренции и поддержке малого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бизнеса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Келимбетов Кайрат Нематович   - Председатель Агентства по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стратегическому планированию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Республики Казахстан (по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   согласованию)". 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 2. Настоящее постановление вступает в силу со дня подписания. 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   Республики Казахстан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