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f3d" w14:textId="8554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1999 года N 1617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5-1 Закона Республики Казахстан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1999 год" и постановлением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Комиссии, созданной постановлением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задолженности", о погашении кредиторской задолженности Республиканской гвардии Республики Казахстан в сумме 14612500 (четырнадцать миллионов шестьсот двенадцать тысяч пятьсот) тенге перед поставщиками товаров (работ, услуг) за счет погашения задолженности хозяйствующих субъектов по платежам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кредиторской задолженности Республиканской гвардии Республики Казахстан в порядке, утвержденном постановлением Правительства Республики Казахстан от 13 мая 1999 года N 569 "О мерах по организации погашения кредиторской задолженности".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