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9cab" w14:textId="3e79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празднования 55-ой годовщины Победы в Великой Отечественной войне 1941-1945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1999 года N 1629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и проведения празднования 55-ой годовщины Победы в Великой Отечественной войне 1941-1945 годов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подготовке и проведению празднования 55-ой годовщины Победы в Великой Отечественной войне 1941-1945 годов (далее - 55-ая годовщина Победы).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комиссии по подготовке и проведению празднования 55-ой годовщины Победы.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Комиссии в месячный срок разработать программу празднования 55-ой годовщины Победы и представить на утверждение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образовать соответствующие комиссии по подготовке и проведению празднования 55-ой годовщины Победы;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на основании и со дня утверждения Правительством Республики Казахстан программы празднования 55-ой годовщины Победы утвердить соответствующие территориальные программы по празднованию 55-ой годовщины Победы.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30.10.1999 года N 1629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комиссии по подготовке и проведению празднования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55-ой годовщины Победы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 Александр Сергеевич          - Первый заместитель Премьер-Министра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Сагдиев Мактай Рамазанович          - Председатель Центрального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организации ветеранов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Казахстан, заместитель председателя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Сарсенбаев Алтынбек Сарсенбаевич    - Министр культуры, информации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общественного согласия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Казахстан,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Байменов Алихан Мухамедьевич        - Председатель Агентства по делам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государственной службы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Казахстан, заместитель Председателя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Ассамблеи народов Казахстана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Бексултанов Мади Казбекович         - председатель республиканского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молодежного движения "За будущее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Казахстана"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Джаксыбеков Адильбек Рыскельдинович - аким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Джакупов Кабибулла Кабенович        - аким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 Мажит Тулеубекович         - Министр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Жакиянов Галымжан Бадылжанович      - аким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Киинов Ляззат Кетебаевич            - аким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Козыбаев Манаш Кабашевич            - директор Института истории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этнологии им. Ч.Ч. Валиханова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Национальной академии наук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 Сергей Витальевич           - аким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Кушербаев Крымбек Елеуович          - Министр образования и науки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Метте Виталий Леонидович            - аким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Мусаев Альнур Альжапарович          - Председатель Комитета национальной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безопасности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 Аслан Еспулаевич              - аким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 Камалтин Ескендирович  - аким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Нагманов Кажмурат Ибраевич          - аким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Нургисаев Серикбай Урикбаевич       - аким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Нуркадилов Заманбек Калабаевич      - аким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Радостовец Николай Владимирович     - Министр труда и социальной защиты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населения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 Бердибек Машбекович       - аким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 Имангали Нургалиевич  - аким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Токпакбаев Сат Бесимбаевич          - Министр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Умбетов Серик Абикенович            - аким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Храпунов Виктор Вячеславович        - аким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 Владимир Сергеевич         - Министр энергетики, индустрии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 Умирзак Естаевич             - аким Костанайской области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