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8fdc" w14:textId="6d18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межведомственной комиссии по рассмотрению обращений инвесторов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1999 года N 1633. Утратило силу - постановлением Правительства РК от 17 мая 2005 г. N 467 (P050467)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внесены изменения - постановлением Правительства РК от 7 января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целях обеспечения своевременного рассмотрения обращений инвесторов Правительство Республики Казахстан постановляет: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внесены изменения - постановлением Правительства РК от 7 января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межведомственную комиссию в следующем составе: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Джаксыбеков                      -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Адильбек Рыскельдинович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Смагулов                         - вице-министр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Советович                    торговли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Аринов                           - 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Асатаевич                    инвестициям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Члены межведомственной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Тлеуберди                         - вице-министр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Мухтар Бескенович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Бекжанов                          - вице-министр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Жамбул Лесбекович                  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Бекбосунов                        - вице-министр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Сабыржан Мадиевич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Ашитов                            - вице-министр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Батыржан Заирханович               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Искаков                           - председатель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Марлен Нурахметович                 комитета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Утепов                            -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Эдуард Карлович                    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государственного имущества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приватизации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Мынбаев                     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 Саятович                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монополий и защите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Тен                               - начальник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Игорь Викторовича                   таможенных доходов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Учкемпирова                       -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Айгул Маулетовна                    Департамента недропользования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Министерства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                 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 Сноска. В пункт 1 внесены изменения - постановлениями Правительства РК от 20 декабря 1999 г. N 1934 </w:t>
      </w:r>
      <w:r>
        <w:rPr>
          <w:rFonts w:ascii="Times New Roman"/>
          <w:b w:val="false"/>
          <w:i w:val="false"/>
          <w:color w:val="ff0000"/>
          <w:sz w:val="28"/>
        </w:rPr>
        <w:t xml:space="preserve">P991934_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 февраля 2000 г. N 195 </w:t>
      </w:r>
      <w:r>
        <w:rPr>
          <w:rFonts w:ascii="Times New Roman"/>
          <w:b w:val="false"/>
          <w:i w:val="false"/>
          <w:color w:val="ff0000"/>
          <w:sz w:val="28"/>
        </w:rPr>
        <w:t xml:space="preserve">P000195_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 мая 2000 г. N 739 </w:t>
      </w:r>
      <w:r>
        <w:rPr>
          <w:rFonts w:ascii="Times New Roman"/>
          <w:b w:val="false"/>
          <w:i w:val="false"/>
          <w:color w:val="ff0000"/>
          <w:sz w:val="28"/>
        </w:rPr>
        <w:t xml:space="preserve">Р000739_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 апреля 2001 г. N 507 </w:t>
      </w:r>
      <w:r>
        <w:rPr>
          <w:rFonts w:ascii="Times New Roman"/>
          <w:b w:val="false"/>
          <w:i w:val="false"/>
          <w:color w:val="ff0000"/>
          <w:sz w:val="28"/>
        </w:rPr>
        <w:t xml:space="preserve">P010507_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7 января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Межведомственной комиссии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своевременное и качественное рассмотрение обращений инвесторов;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выработку предложений по разрешению споров и претензий инвесторов, а также рекомендаций Правительству Республики Казахстан по корректировке инвестиционной политики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систематическое представление информации об условиях и деятельности инвесторов, вкладывающих различные формы инвестиций в реальный сектор экономики Казахстана, Правительству и Совету Иностранных Инвесторов при Президенте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7 января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Министерство индустрии и торговли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- постановлениями Правительства РК от 18 апреля 2001 г. N 507 </w:t>
      </w:r>
      <w:r>
        <w:rPr>
          <w:rFonts w:ascii="Times New Roman"/>
          <w:b w:val="false"/>
          <w:i w:val="false"/>
          <w:color w:val="000000"/>
          <w:sz w:val="28"/>
        </w:rPr>
        <w:t xml:space="preserve">P010507_ </w:t>
      </w:r>
      <w:r>
        <w:rPr>
          <w:rFonts w:ascii="Times New Roman"/>
          <w:b w:val="false"/>
          <w:i w:val="false"/>
          <w:color w:val="ff0000"/>
          <w:sz w:val="28"/>
        </w:rPr>
        <w:t xml:space="preserve">; РК от 7 января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