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2fc3" w14:textId="d372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"Шекара" Пограничной службы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1999 года N 1642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года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"Шекара" Пограничной службы Комитета национальной безопасности Республики Казахстан (далее - Предприятие) на праве хозяйственного 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предложением Комитета национальной безопасности Республики Казахстан об определении его органом государственного управления Предприятием, а также органом, осуществляющим по отношению к Предприятию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осуществление хозяйственной деятельности в области коммунального и жилищного хозяйства и других систем жизнеобеспечения Пограничной службы Комитета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национальной безопасности Республики Казахстан (по согласованию)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сформировать уставной капитал и принять иные меры по реализации настоящего пункта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