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0155" w14:textId="d140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1999 года N 1645. Утратило силу - постановлением Правительства РК от 11 сентября 2002 г. N 993 ~P020993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11.09.2002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структуру Канцелярии Премьер-Министра Республики Казахстан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Руководителю Канцелярии Премьер-Министра Республики Казахстан иметь трех заместителей, в том числе одного первого.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подпункт 2) пункта 1, пункт 2 постановления Правительства Республики Казахстан от 20 мая 1999 года N 592 </w:t>
      </w:r>
      <w:r>
        <w:rPr>
          <w:rFonts w:ascii="Times New Roman"/>
          <w:b w:val="false"/>
          <w:i w:val="false"/>
          <w:color w:val="000000"/>
          <w:sz w:val="28"/>
        </w:rPr>
        <w:t xml:space="preserve">P990592_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Канцелярии Премьер-Министра Республики Казахстан".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Канцелярии Премьер-Министра Республики Казахстан в двухнедельный срок внести в установленном законодательством порядке на утверждение в Правительство Республики Казахстан необходимые изменения в Положение о Канцелярии Премьер-Министра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1999 года N 1645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Структура Канцелярии - в редакции постановления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РК от 17 января 2001 г. N 58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P010058_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. Внесены изменения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РК от 31 января 2002 г. N 145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P020145_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Пресс-служба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Правительства в Парламенте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регионального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производственной сферы и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Сводный аналитический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социально-культурного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внешних связей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обороны и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кадровой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контроля и документационного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Финансово-хозяйственный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Совета по связям с религиозными объединениями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Секретариат Министра - Председателя национальной комиссии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и женщин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Мартина Н.А.)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