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1fe7" w14:textId="62e1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погашении задолженности Республики Казахстан в совокупный бюджет ООН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ноября 1999 года N 1653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особое политическое значение ООН в ряду международных организаций и в целях выплаты минимального взноса Республики Казахстан в совокупный бюджет ООН,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выделить Министерству иностранных дел Республики Казахстан за счет средств, предусмотренных в республиканском бюджете на 1999 год на неотложные государственные нужды, 1 300 000 (один миллион триста тысяч) долларов США в тенговом эквиваленте на оплату минимального взноса Республики Казахстан в совокупный бюджет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обеспечить погашение задолженности Республики Казахстан в совокупный бюджет ООН на сумму 1 300 000 (один миллион триста тысяч) долларов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контроль за целевым расходованием выделяемых средств.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