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4a73" w14:textId="8ff4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договоренностей, достигнутых в ходе 3-го заседания Межправительственной казахстанско-румынской комиссии по торгово-экономическим связям и научно-техническому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1999 года N 1659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3-го заседания Межправительственной казахстанско-румынской комиссии по торгово-экономическим связям и научно-техническому сотрудничеству в Румынии (городе Бухаресте) 15-17 июля 1999 года, и обеспечения дальнейшего развития казахстанско-румынского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3-го заседания Межправительственной казахстанско-румынской комиссии по торгово-экономическим связям и научно-техническому сотрудничеству в Румынии 15-17 июля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постановления возложить на Министерство энергетики, индустрии и торговли Республики Казахстан и Агентство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4 ноября 1999 года N 1659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реализации договоренностей, достигнутых в ходе 3-го заседания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Межправительственной казахстанско-румынской комиссии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торгово-экономическим связям и научно-техническому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 Мероприятие                  !Срок исполнения!Ответственные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 !               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    2                   !       3       !      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Обеспечить проведение внутригосудар-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ственных процедур по вступлению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силу международных договоров,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подписанных в ходе заседания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 IV кв. 1999 г.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Румынии о торгово-экономическом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Конвенция 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Румынии в области карантина растений       -//-       МСХ,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Приступить к реализации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документов, подписанных в ходе 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Протокол 3-го заседания                  Постоянно    АЧС,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казахстанско-                    Минэнергоиндус-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румынской комиссии по торгово-                        торг, Межправи-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экономическим связям и научно-                        тельственная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техническому сотрудничеству                           казахстанско-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румынская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по торгово-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экономическим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связям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научно-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о сотрудничестве между       //-//           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АО "ННК "Казахойл" и румынской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компанией РННО "Петром"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над совместным проектом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маркетингу нефти и нефтепродуктов,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переработке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между АО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Каспийшельф" и румынской компанией   //-//         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РННО "Петров" по совместному                        АО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развитию проекта разведки и                         Каспийшельф",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разработки месторождений                         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углеводородного сырья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 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 о совместном производстве   -//-          Комитет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самоходных агрегатов ПАП-60 для     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ремонта нефтяных скважин для АО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"ННК "Казахойл" и третьих стран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Петропавловским заводом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тяжелого машиностроения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румынской компанией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"Индустриалэкспорт"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о намерениях по              -//-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расширению сотрудничества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производству другого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оборудования, в т.ч.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цементирования больших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Петропавловским заводом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тяжелого машиностроения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румынской компанией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"Индустриалэкспорт"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о создании совместного     -//-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 по пошиву спортивной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трикотажной одежды, подписанный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ОАО "АККУ" г. Алматы и         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АО "Кринул" г. Бухарест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о сотрудничестве с         -//-           МСХ,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румынской компанией АО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"Романоэкспорт" о торгово-                         Агентство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бартерных сделках и продажах                       и спорту,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(шерсть, хлопок, рис,                 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кожевенное сырье в обмен на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полуфабрикаты, полотно,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спортивную обувь, готовые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трикотажные изделия)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 по разработке и            -//-          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эксплуатации нефтяного                             АО "ННК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месторождения в районе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Джусалу, подписанный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румынской компанией РННО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"Петром"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Подготовка к подписанию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 сотрудничестве        IV кв. 1999 г.    МСХ,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 I кв. 2000 г.     Минтранском,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Румынии о воздушном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сообщении. Согласование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министерствами и передача румынской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 -//-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Румынии о международных автомобильных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перевозках пассажиров и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Согласование с министерствами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передача румынской стороне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Рассмотреть возможность подписания      -//-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 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Румынии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 -//-          Минтранском,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Румынии о международных комбинированных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перевозках. Согласование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министерствами и передача румынской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Проработать предложение по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содействия румынским          I полугодие  Инвестагентство,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компаниям в участии и реализации         2000 г.   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проектов в                          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нефтегазовом секторе Казахстана                     ЗАО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аким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Работа над совместным проектом по     I кв. 2000 г.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маркетингу нефти и нефтепродуктов,               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переработке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вопроса по участию        II кв. 2000 г.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румынских компаний в                                АО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операциях                            Каспийшельф",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шельфовой зоны Аральского моря                      Минэнергоиндусторг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вопроса по участию           -//-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румынской стороны в работе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концепцией развития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поддержки морских нефтяных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вопроса по сотрудничеству  IV кв. 2000 г. ЗАО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румынской стороной в области                     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транспортировки нефти:                  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развитие экспортных маршрутов                    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 на румынский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развитие транзита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нефти на европейские рынки через 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Констанца Румынии, используя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Транскавказкий коридор,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проектов Европейской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ТАСИС ТРАСЕКА и ИНОГЕЙТ;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совместно с румынской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в составе рабочих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экономических и коммерческих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аспектов проекта магистрального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нефтепровода Констанца - Триест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вопроса по участию         I кв. 2000 г. ЗАО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румынской компании АО                              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"Инспет" в строительстве                         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нефтепровода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строительстве и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парков - нефтерезервуаров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предложения румынских     -//-        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по осуществлению ремонта                ЗАО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модернизации ранее поставленного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Республику Казахстан румынского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нефтяного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возможностей поставки из      -//-        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Румынии румынской компанией АО                      АО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"Гриро" мини-заводов по переработке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   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поддержки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Продолжение работы над созданием    II кв. 2000 г. Комитет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в Республике Казахстан 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линии по сборке автомобилей "АРО"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индустрии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предложения румынской      -//-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по совместному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вагонов, цистерн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грузовых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предложения румынской   I кв. 2000 г.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компанией АО "Роман" по поставке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дизельных двигателей, исполненных                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лицензии "MAN" для замены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двигателей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"ЗИЛ-130/131", работающих на бензине,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для вооруженных сил,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поставке запчастей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двигателей РАБА, смонтированных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автобусах "Икарус" и коленчатых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валов для двигателей Д-2366,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смонтированных на автобусах ДЭУ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вопроса организации      II кв. 2000 г. 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 по производству                                 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предложения            I кв. 2000 г.   Минэнергоиндусторг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румынской компании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"ФАУР" по поставке в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двигателей и дизельных генераторов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буровых установок по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ремонту и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запчастей и оборудования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ремонта и модернизации цементных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заводов и поставке их "под ключ";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оборудования и запчастей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металлургической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переговоров и взаимных      -//-        Минобороны,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консультаций по вопросам военно-                  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технического сотрудничества, в т.ч. 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модернизации вооружения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военной техники, а также выпуска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конверсионными предприятиями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возможностей создания     -//-        МСХ,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совместных предприятий по производству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оборудования для сельского хозяйства;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экспорту пшеницы; поставкам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Румынию шерсти, кожевенного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Рассмотрение предложения румынской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по поставкам оборудования для  -//-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переработки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продукции, в т.ч.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бартерного обмена на шерсть, хлопок,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шкуры КРС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Рассмотрение предложения румынской     -//-        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по организации постоянных                   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выставок, ярмарок на территории                     палата, акимы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с возможностью                Астаны,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дальнейшей реализации их экспонатов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предложения румынской      -//-        Акимы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по открытию магазинов и                     Алматы,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ресторанов в Республике Казахстан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