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9c983" w14:textId="cd9c9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5 февраля 1999 года N 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ноября 1999 года N 1663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протокольного решения третьего заседания Совместной 
межправительственной комиссии по двустороннему сотрудничеству между 
Республикой Казахстан и Республикой Узбекистан, в целях дальнейшего 
развития торгово-экономических отношений с Республикой Узбекистан 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Признать утратившим силу постановление Правительства Республики 
Казахстан от 5 февраля 1999 года N 89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P990089_ </w:t>
      </w:r>
      <w:r>
        <w:rPr>
          <w:rFonts w:ascii="Times New Roman"/>
          <w:b w:val="false"/>
          <w:i w:val="false"/>
          <w:color w:val="000000"/>
          <w:sz w:val="28"/>
        </w:rPr>
        <w:t>
  "О мерах по стабилизации 
экономической ситуации и защиты отечественных товаропроизводителей" (САПП 
Республики Казахстан, 1999 г., N 3, ст. 24).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иностранных дел Республики Казахстан уведомить в 
установленном порядке Республику Узбекистан о принимаемых казахстанской 
стороной мерах.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Настоящее постановление вступает в силу по истечении одного месяца 
со дня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А.М.)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