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f100" w14:textId="7d7f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приобретение компьютерной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надежности и безопасности функционирования информационной системы Казначейства, связанной с расчетно-кассовым обслуживанием государственного бюджета, и решения проблемы 2000 года и в соответствии с подпунктом 2) пункта 1 статьи 24 Закона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70 (семьдесят) миллионов тенге за счет средств, предусмотренных в республиканском бюджете на 1999 год на неотложные государственные нужды, на приобретение компьютерного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финансов Республики Казахстан осуществить проведение государственных закупок компьютерного оборудования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