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836c" w14:textId="24f8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Кадровые вопросы некоторых Министерств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1999 года N 1705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29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>U952730_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службе", в связи с принятием решения об отклонении отставки нижеуказанных  должностных лиц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По Министерству иностранных 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Смирнова А.В. - 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труда и социальной защиты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Сиврюкову В.А. -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Сулейменова С.Ж. - вице-Министром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Министерству юстиции: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Кабденову М.Н. - Председателем Комитета по исполнению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постановлений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