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7ba" w14:textId="dee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1999 года N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1999 года N 1729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февраля 1999 года N 161 </w:t>
      </w:r>
      <w:r>
        <w:rPr>
          <w:rFonts w:ascii="Times New Roman"/>
          <w:b w:val="false"/>
          <w:i w:val="false"/>
          <w:color w:val="000000"/>
          <w:sz w:val="28"/>
        </w:rPr>
        <w:t>P990161_</w:t>
      </w:r>
      <w:r>
        <w:rPr>
          <w:rFonts w:ascii="Times New Roman"/>
          <w:b w:val="false"/>
          <w:i w:val="false"/>
          <w:color w:val="000000"/>
          <w:sz w:val="28"/>
        </w:rPr>
        <w:t>"О развитии города Астаны в 1999 году"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"Административное здание":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"Заказчик Наименование объекта" слова "Административное здание" заменить словами "Дом министерств";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ввода в действие (год, квар.)" слова "сентябрь 1999 г." заменить словами "декабрь 1999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