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86c7" w14:textId="62e8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директоров закрытого акционерного общества "Национальная нефтегазовая компания "Казахойл"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1999 года N 1740 . Утратило силу - постановлением Правительства РК от 28 февраля 2001 г. N 290 ~P010290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Министерству энергетики, индустрии и торговли совместно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Комитетом государственного имущества и приватизации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установленном законодательством порядке обеспечить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избрание Совета директоров закрытого акционерного общества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нефтегазовая компания "Казахойл"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Сафинов Канатбек Бейсенбекович - заведующий Юридическим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совета директоров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Балгимбаев Нурлан Утебович     - председатель правления -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закрытого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"Национальная нефтегазовая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Аманбаев Мурат Ермуханович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естественных монополий, защите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конкуренции и поддержке малого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Абулгазин Данияр Рустемович    - вице-Министр финансов -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Комитета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 Ерболат Аскарбекович    - и.о. вице-Министра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индустрии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Внести в постановление Правительства Республики Казахстан от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1999 года N 308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"Отдельные вопросы некоторых акционерных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обществ" (САПП Республики Казахстан, 1999 г., N 10, ст.92) следующее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1) пункта 1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 даты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Петрова Г.В.)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