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194d" w14:textId="bd2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изучению состояния безопасности полетов воздушных судов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1999 года N 1748. Утратило силу - постановлением Правительства РК от 1 марта 2005 г. N 181 (P050181)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изучения состояния безопасности полетов воздушных судов гражданской авиации Республики Казахстан и подготовки необходимых предложений по его улучшению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Межведомственную комиссию в следующем составе: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постановлением Правительства РК от 23 ноября 1999 г. N 1771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P991771_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Ахметов Даниал          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Кенжетаевич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Буркитбаев Серик        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Минаварович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Баймаганбетов Серик      - заместитель заведующего Государственно-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Нуртаевич                  правовым отделом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Ваисов Мерей             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Елубаев Бауржан          - заместитель Председателя КНБ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Искакулы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Константинов Анатолий    -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Васильевич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Еркимбаев Сеилбек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Омирбекович                транспорта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Алданжаров Казбек        - ректор Академии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Бахитович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Етекбай Ербол            - президент ЗАО "Эйр Казахстан"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Габдуалиевич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Кульназаров Сергей       - директор РГП "Казаэронавигация"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Дабусович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Куропатенко Владимир     - председатель Ассоциации авиаперевозчиков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Васильевич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Мацук Виктор             - главный инженер (АЦТОиРАД) Алматинский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Дмитриевич                 центр технического обслуживания и ремонта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Ефремов Юрий             - начальник инспекции авиакомпании "Вега"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Иванович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Ахмуханов Нурлан         - президент авиакомпании "Азамат"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Кумисович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 Межведомственной комиссии по результатам работы представить в Правительство Республики Казахстан в установленном порядке предложения по обеспечению безопасности полетов воздушных судов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подписания.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