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ac59" w14:textId="4a3a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1999 года N 1754. Утратило силу - постановлением Правительства РК от 28 октября 2004 г. N 1111 за исключением пункта 5 (P041111).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, за исключением пункта 5.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Утвердить прилагаемые: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Положение о Министерстве образования и науки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организаций, находящихся в ведении Министерства образования и науки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Разрешить Министерству образования и науки Республики Казахстан иметь трех вице-Министров, в том числе одного первого.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Ликвидировать Комитет среднего и профессионального образования Министерства здравоохранения, образования и спорта Республики Казахстан (далее - Комитет).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Определить, что полномочия по управлению оставшимся после ликвидации Комитета имуществом передаются Министерству образования и науки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Создать государственные учреждения, не являющиеся государственными органами (далее - Учреждения), находящиеся в ведении Министерства образования и науки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Сейсмологическая опытно-методическая экспедиция;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Шымкентская республиканская военная школа-интернат имени Героя Советского Союза Сабира Рахимова;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Карагандинская республиканская военная школа-интернат;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Алматинская республиканская военная школа-интернат имени Б. Момышулы;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Республиканская казахская средняя музыкальная школа-интернат имени А.Жубанова;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Республиканская школа-интернат с углубленным изучением казахского языка и литературы;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Республиканская научно-педагогическая библиотека;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Мемориальный музей академика К.И.Сатпаева.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постановлениями Правительства РК от 29.11.2003 </w:t>
      </w:r>
      <w:r>
        <w:rPr>
          <w:rFonts w:ascii="Times New Roman"/>
          <w:b w:val="false"/>
          <w:i w:val="false"/>
          <w:color w:val="ff0000"/>
          <w:sz w:val="28"/>
        </w:rPr>
        <w:t>N 1214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Министерству образования и науки Республики Казахстан в установленном законодательством порядке: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осуществить ликвидацию Комитета;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завершении ликвидации Комитета внести предложения по приведению ранее принятых постановлений Правительства Республики Казахстан в соответствие с настоящим постановлением;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утвердить учредительные документы созданных Учреждений и обеспечить их государственную регистрацию в органах юстиции;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принять иные меры, вытекающие из настоящего постановления.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Признать утратившими силу некоторые решения Правительства Республики Казахстан согласно прилагаемому перечню.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ноября 1999 г. N 1754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о Министерстве образования и науки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1. Общие положения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Министерство образования и науки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сферах образования, науки и техники.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имеет ведомство: Высший аттестационный комитет.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В пункт 1 внесены изменения - постановлением Правительства РК от 17 января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Министерство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вступает в гражданско-правовые отношения от собственного имени.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Министерство по вопросам своей компетенции в установленном законодательством порядке издает нормативные правовые акты в виде приказов, которые имеют обязательную силу на всей территории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Лимит штатной численности Министерства утверждается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Министерства утверждается Министром образования и науки Республики Казахстан (далее - Министр).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Юридический адрес Министерства: город Астана, проспект Республики, 60.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В пункт 6 внесены изменения - постановлением Правительства РК от 21 февраля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Полное наименование Министерства - государственное учреждение "Министерство образования и науки Республики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Настоящее Положение является учредительным документом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Финансирование деятельности Министерства осуществляется только из республиканского бюджета.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Министерству запрещается вступать в договорные отношения с субъектами предпринимательства на предмет выполнения обязанностей, являющихся его функциями.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Основные задачи, функции и права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Основными задачами Министерства являются: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разработка и реализация единой государственной политики в сферах образования, науки и 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обеспечение получения гражданами гарантированного бесплатного образования в государственных учебных заведениях;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совершенствование организации научных исследований и обеспечение их финансирования на основе открытых конкурсов с обязательной государственной научно-технической экспертизой и государственной приемкой результатов научных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информатизация сфер образования и науки;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концентрация ресурсов на приоритетных направлениях развития науки и техники, участие в привлечении прямых инвестиций в сферы своей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разработка предложений по совершенствованию законодательства в сферах образования, науки и 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участие в разработке и реализации программ приватизации в сферах образования, науки и 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подготовка и аттестация научных и педагогических кадров;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организация и развитие международного сотрудничества в пределах компетенции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Министерство в соответствии с возложенными на него задачами, в установленном законодательством порядке, осуществляет следующие функции: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разрабатывает концепции, стратегии, государственные и целевые программы и планы развития образования, науки и 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анализирует, обобщает практику применения и вносит предложения по совершенствованию законодательства в сферах образования, науки и техники;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образования, бюджетной и финансовой дисциплины в подведомственных организациях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разрабатывает и утверждает государственные стандарты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осуществляет аттестацию организации образования, дающих среднее профессиональное образование, высшее профессиональное образование и послевузовское профессиональное образование;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организует и проводит государственную аккредитацию организаций образования, реализующих программы высшего профессионального и послевузовского профессионального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5-2) проводит аттестацию научных организаций и аккредитацию негосударственных научных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5-3) организует проведение обязательной государственной научно-технической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проводит инновационную политику в области технологии обучения, обеспечивает информатизацию образования, в первую очередь компьютеризацию школ, разработку и выпуск учебников нового поколения;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осуществляет формирование программ фундаментальных исследований и прикладных научно-технических программ на конкурсной основе с проведением государственной научно-технической экспертизы и контроль за их реализацией;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7-1) реализует программу реабилитации ослабленных, больных детей, а также детей из экологически неблагополучных регионов, малообеспеченных и многодетных семей, детей-сирот из детских домов, включающую их воспитание, образование и оздоровление;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координирует научные, конструкторские и технологические работы, проводимые за счет республиканского бюджета организациями-исполнителями научно-технических программ;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осуществляет международное сотрудничество в сферах своей деятельности, участвует в подготовке проектов международных договоров и соглашений и подписывает их по поручению Президента и Правительства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осуществляет лицензирование видов деятельности, отнесенных к его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совершенствует государственную систему научно-технической информации, формирует национальный информационный ресурс в сферах своей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11-1) определяет целесообразность государственных периодических научно-технических изданий и другой печатной продукции, в том числе за пределами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11-2) обеспечивает государственную регистрацию научно-исследовательских работ, проводимых за счет государственного бюджета, законченных тем и программ фундаментальных и прикладных исследований, защищенных диссертаций;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организует и проводит подготовку, переподготовку, аттестацию научных и педагогических кадров;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дает согласие на назначение и освобождение от должности первых руководителей органов управления образованием и наукой областей, столицы и городов республиканского подчинения, государственных колледжей, высших учебных заведений других центральных исполнительных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13-1) проставляет апостиль на официальных документах, исходящих из органов образования, науки и учебных заведений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осуществляет иные функции, возложенные на него законодательством.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В пункт 11 внесены изменения - постановлениями Правительства РК от 2 декабря 1999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23 июля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22 мая 2002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21 февраля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 ноября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Для реализации основных задач и осуществления возложенных на него функций Министерство имеет право в установленном законодательством порядке: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пределах своей компетенции принимать нормативные правовые акты;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осуществлять в пределах своей компетенции государственный контроль;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назначать на должности и освобождать от должностей руководителей подведомственных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запрашивать и получать необходимую для реализации своих задач необходимую информацию от государственных органов, организаций, должностных лиц и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вносить предложения по созданию, реорганизации и ликвидации организаций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утверждать уставы подведомственных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осуществлять функции субъекта права государственной собственности в отношении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осуществлять лицензирование в соответствии с действующим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заниматься издательской деятельностью, иметь ведомственные журналы, газеты, другие печатные и электронные средства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присуждать премии и стипендии;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9-1) проставлять апостиль на официальных документах, исходящих из органов образования, науки и учебных заведений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9-2) проводить ведомственные статистические наблюдения;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9-3) разрабатывать программы ведомственных статистических наблюдений;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осуществлять иные права в соответствии с законодательством.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В пункт 12 внесены изменения - постановлением Правительства от 23 июля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Имущество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Министерство имеет на праве оперативного управления обособленное имущество.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Министерства формируется за счет имущества, переданного ему государством, и состоит из основных фондов, а также иного имущества, стоимость которых отражается в балансе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Имущество Министерства относится к республиканской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Министерство не вправе самостоятельно отчуждать или иным способом распоряжаться закрепленным за ним имуществом.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Министерству может быть предоставлено право распоряжаться имуществом в случаях и пределах, установленных законодательством.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Организация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Министерство возглавляет Министр, назначаемый на должность и освобождаемый от должности Президентом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имеет заместителей, назначаемых на должность и освобождаемых от должности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Министр организует и руководит работой Министерства, несет персональную ответственность за выполнение возложенных на Министерство задач и осуществление им своих функций.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В этих целях Министр: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определяет обязанности и полномочия своих заместителей и руководителей структурных подразделений Министерства;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соответствии с законодательством назначает на должности и освобождает от должностей работников Министерства;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подписывает приказы Министерства;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утверждает регламент Министерства и положения о структурных подразделениях Министерства;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представляет Министерство во всех государственных органах и иных организациях;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 установленном законодательством порядке налагает дисциплинарные взыскания на сотрудников Министерства;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осуществляет иные полномочия в соответствии с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Министерство имеет Коллегию, являющуюся консультативно-совещательным органом при Министре. Численный и персональный состав Коллегии утверждаются Министром из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структурных подразделений Министерства.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Реорганизация и ликвидация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Реорганизация и ликвидация Министерства осуществляется в соответствии с законодательством Республики Казахстан.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ноября 1999 года N 1754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организаций,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находящихся в ведении Министерства образования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В Перечень внесены изменения - постановлениями Правительства РК от 2 декабря 1999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 декабря 1999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28 декабря 1999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14 февраля 2000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236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 марта 2000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407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19 апреля 2000 г. N 604 P000604_ ; от 19 мая 2000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5 июля 2000г.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10 июля 2000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12 октября 2000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1523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7 ноября 2000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1679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 ноября 2000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1782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(вступает в силу с 1 января 2001 года); от 17 января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20 января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20 января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 января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163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5 февраля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186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 апреля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434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6 апреля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7 апреля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19 апреля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26 апреля 2001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10 мая 2001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 мая 2001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23 мая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692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15 июня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18 июня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833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20 июня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842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 июня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892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12 июля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951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9 августа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23 августа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1099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 октября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24 октября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 октября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1370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11 декабря 2001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1619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(вступает в силу с 1 января 2002 г.); от 17 мая 2002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533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28 июня 2002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 июля 2002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839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 октября 2002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5 ноября 2002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1172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 июня 2003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; от 1 августа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774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(вступает в силу с 1 сентября 2003 г.); от 26 сентября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979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 ноября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 ноября 2003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1214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30 января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 февраля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25 февраля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5 марта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28 апреля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481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25 июня 2004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703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 августа 2004 г 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 августа 2004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; от 30 сентября 2004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7 октября 2004 г. 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1041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государственные предприятия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Атырауский институт нефти и газа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Казахская академия образования имени Ы.Алтынсарина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3. (исключена - N 526 от 19.04.2001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4. (исключена - постановлением Правительства РК от 29 ноября 2000 г. N 1782)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Республиканский институт повышения квалификации руководящих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научно-педагогических кадров системы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6. (исключена - N 604 от 19 апреля 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Алматинский музыкальный колледж имени П.Чайковского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Республиканский эстрадно-цирковой колледж имени Ж.Елебекова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9. (исключена - N 1619 от 11.12.2001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Алматинский колледж декоративно-прикладного искусства имени О.Тансыкбаева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Акмолинский финансово-экономический колледж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Семипалатинский финансово-экономический колледж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Алматинское хореографическое училище имени А.Селезнева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Республиканский научно-практический центр "Дарын"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15. (исключена - N 604 от 19 апреля 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Республиканский научно-методический центр информатизации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18-20 (исключены - N 280 от 5.03.2004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Институт общей генетики и цитологии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Институт микробиологии и вирусологии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23. (исключена - N 1018 от 5 июля 2000г.)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24. (исключена - N 1018 от 5 июля 2000г.)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25. (исключена - N 1018 от 5 июля 2000г.)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26. (исключена - N 1018 от 5 июля 2000г.)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27. (исключен - N 1148 от 29.10.2002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28. (Строка исключена - постановлением Правительства РК от 10 июля 2000 года N 1043)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Институт экономики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30. (исключена - N 280 от 5.03.2004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Институт языкознания имени А.Байтурсынова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Институт литературы и искусства имени М.О.Ауэзова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Институт истории и этнологии имени Ч.Ч.Валиханова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Институт философии и политологии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Институт археологии имени А.Х.Маргулана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36. (исключена - N 236 от 14.02.2000 г.) Институт государства и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Институт востоковедения имени Р.Б.Сулейменова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38-40 (исключены - N 280 от 5.03.2004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41. (Строка исключена - постановлением Правительства РК от 10 мая 2001 года N 615)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42-51 (исключены - N 280 от 5.03.2004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52. (исключена - N 470 от 7.04.2001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Институт прикладной математики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54. (исключена - N 458 от 6.04.2001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55. (исключена - N 1370 от 29.10.2001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Институт фитохимии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57.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58.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59. (исключена)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60. (исключена - постановлением Правительства Республики Казахстан от 27 июня 2003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61 - 75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76-77 (исключены - N 1148 от 29.10.2002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78 - 94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95. (исключен - N 1148 от 29.10.2002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96. (исключена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97-98 (исключены - N 1148 от 29.10.2002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99-112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113.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114. (исключена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115.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116-122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123.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124-127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128.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129-133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134.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135-138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139.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140. (исключена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141.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142. (исключена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143. (исключена - N 90 от 20.01.2001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144-147 (исключены - N 704 от 28.06.2002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148. (исключена - N 280 от 5.03.2004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Казахский государственный научно-исследовательский институт научно-технической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Дом ученых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Республиканский учебно-методический центр дополнительного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Центральная научная библиотека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Республиканская научно-техническая библиотека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154-155 исключены - постановлением Правительства РК от 3 декабря 1999 г. N 1850)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156. (исключена - N 1214 от 29.11.2003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157.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157-1. Национальный научно-практический, образовательный и оздоровительный центр "Бобек"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157-2. Национальный центр государственных стандартов образования и тестирования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 Западно-Казахстанский государственный университет имени Махамбета Утемисова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157-4 (исключена - N 1358 от 24.10.2001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157-5 (исключена - постановлением Правительства РК от 29 ноября 2000 г. N 1782)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157-6 Национальный научно-практический центр физической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157-7 Республиканский учебно-оздоровительный центр "Балдаурен"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157-9 Научно-издательский центр "Гылым"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157-9. Национальный центр по биотехнологии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157-10. Институт фармацевтической биотехнологии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157-11. Институт физиологии, генетики и биоинженерии растений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157-12. Научно-исследовательский сельскохозяйственный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157-13. Центральная лаборатория биологических исследований лекарственных 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157-14. Алматинский биокомбинат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157-15. Алматинский инженерный центр по лазерной технологии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157-16. (исключена - N 533 от 17.05.2002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157-18. Опытно-показательный лесной питомник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157-20. Республиканский научно-практический центр проблем 12-летнего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157-21. Западно-Казахстанский аграрно-технический университет имени Жангир 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157-22. Казахский национальный педагогический университет имени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157-23. Актюбинский государственный педагогический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157-24. Костанайский государственный педагогический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157-25. Павлодарский государственный педагогический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157-26. Семипалатинский государственный педагогический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157-27. Таразский государственный педагогический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157-28. Центр химико-технологических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157-29. Центр физико-математических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157-30. Центр астрофизических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157-31. Центр биологических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157-32. Центр гелого-географических исследований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157-33. Научный центр противоинфекционных препаратов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157-34. Казахский государственный агротехнический университет имени С.Сейфуллина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157-35. Научно-технический центр межотраслевой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158. (исключена - N 1191 от 27.11.2003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Сейсмологическая опытно-методическая экспедиция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Шымкентская республиканская военная школа-интернат имени Героя Советского Союза Сабира Рахимова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Карагандинская республиканская военная школа-интернат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Алматинская республиканская военная школа-интернат имени Б. Момышулы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Республиканская казахская средняя специализированная музыкальная школа-интернат для одаренных детей имени А. Жубанова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Республиканская специализированная с углубленным изучением казахского языка и литературы средняя школа-интернат для одаренных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Республиканская специализированная физико-математическая средняя школа-интернат имени О. Жаутыкова для одаренных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Республиканская научно-педагогическая библиотека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Мемориальный музей академика К.И.Сатпаева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167-1. (исключена - постановлением Правительства РК от 17 января 2001 г. N 61)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167-2. Республиканская средняя специализированная музыкальная школа-интернат для одаренных детей имени Куляш Байсеитовой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167-3. Национальный научно-практический центр коррекционной педагогики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167-4. Финансовый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167-5. Казахская национальная консерватория имени Курмангазы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167-6. Казахская национальная академия искусств имени Т. Жургенова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167-7. Казахская национальная академия музыки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организаций, которые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законодательством будут преобразованы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государственные предприятия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168. (исключена - N 821 от 15.06.2001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Актауский государственный университет имени Ш.Есенова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Актюбинский государственный университет имени К.Жубанова;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171. (исключена - постановлением Правительства РК от 29 ноября 2000 г. N 1782)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172. (исключена - N 1043 от 9.08.2001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Алматинский технологический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Аркалыкский государственный педагогический институт имени И.Алтынсарина;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Атырауский государственный университет имени Халела Досмухамедова;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Восточно-Казахстанский государственный университет имени Сарсена Аманжолова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Восточно-Казахстанский государственный технический университет имени Д.Серикбаева;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Семипалатинский государственный университет имени Шакарима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179.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Евразийский национальный университет имени Л.Н.Гумилева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(исключена - N 842 от 20.06.2001 г.)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Жетысуский государственный университет имени Ильяса Жансугурова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183-185 (исключены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186. (исключена - N 833 от 15.06.2001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187. (исключена - N 434 от 2.04.2001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188. (исключена - постановлением Правительства РК от 26 апреля 2001 года N 559)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189.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190. (исключена - N 1099 от 23.08.2001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Казахский национальный аграрный университет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Казахский государственный женский педагогический институт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193-194 (исключены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Казахский национальный университет имени Аль-Фараби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Казахский национальный технический университет имени К.И. Сатпаева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Карагандинский государственный университет имени академика Е.А.Букетова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Карагандинский государственный технический университет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199. (Строка исключена - постановлением Правительста РК от 11 мая 2001 года N 623)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Кызылординский государственный университет имени Коркыт-Ата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Кокшетауский государственный университет имени Ш.Уалиханова;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Костанайский государственный университет имени А.Байтурсынова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203. (исключена - N 236 от 14.02.2000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204. (исключена - N 407 от 16.03.2000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Павлодарский государственный университет имени С.Торайгырова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Рудненский индустриальный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Северо-Казахстанский государственный университет имени Маната Козыбаева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Таразский государственный университет имени М.Х.Дулати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Южно-Казахстанский государственный университет имени М.Ауэзова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ноября 1999 года N 1754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утративших силу некоторых решений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12 марта 1999 года N 233  "Вопросы Министерства здравоохранения, образования и спорта Республики Казахстан" (САПП Республики Казахстан, 1999 г., N 8, ст. 65).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 апреля 1999 года N 352  "Вопросы Министерства науки и высшего образования Республики Казахстан" (САПП Республики Казахстан, 1999 г., N 12, ст. 111).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мая 1999 года N 608  "О внесении изменений и дополнения в постановление Правительства Республики Казахстан от 12 марта 1999 года N 233 и признании утратившим силу постановления Правительства Республики Казахстан от 14 сентября 1998 года N 883" (САПП Республики Казахстан, 1999 г., N 20-21, ст. 210).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Пункт 10 изменений и дополнений, которые вносятся в некоторые решения Правительства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24 августа 1999 года N 1230  "Об организациях, находящихся в ведении Министерства науки и высшего образования Республики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Пункт 3 изменений и дополнений, которые вносятся в некоторые решения Правительства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27 августа 1999 года N 1264 "О реорганизации учреждений Министерства здравоохранения, образования и спорта Республики Казахстан" (САПП Республики Казахстан, 1999 г., N 43, ст. 391).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Пункт 3 изменений и дополнения, которые вносятся в некоторые решения Правительства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10 сентября 1999 года N 1364 "О создании Республиканского государственного казенного предприятия "Денсаулык" Министерства здравоохранения, образования и спорта Республики Казахстан".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