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5bbd" w14:textId="5c45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1999 года N 1755. Утратило силу - постановлением Правительства РК от 29 октября 2004 г. N 1130 (P041130).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1999 года № 235 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Агентстве Республики Казахстан по туризму и спорту (далее - Агентство).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Разрешить Агентству иметь трех заместителей Председателя, в том числе одного первого.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постановлением Правительства РК от 13 мая 2000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в установленном законодательством порядке в месячный срок внести предложения по приведению ранее принятых решений Правительства Республики Казахстан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прилагаемому перечню.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1999 года N 1755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Агентстве Республики Казахстан по туризму и спорту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туризму и спорту (далее - Агентство) является центральным исполнительным органом, не входящим в состав Правительства Республики Казахстан, осуществляющим руководство в сферах туризма, спорта и физической культуры, уполномоченным на выполнение в соответствии с законодательством функций государственного управления, контроля и координации.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19 сентября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об Агентстве и лимит его штатной численности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Полное наименование Агентства - государственное учреждение "Агентство Республики Казахстан по туризму и спорту".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Агентства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Агентства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формировании и реализация государственной политики в области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туризма, спорта и физической культуры в Республике Казахстан, подготовка спортивного резерва и спортсменов международного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и обобщение практики применения законодательства в области туризма, спорта и физической культуры, разработка предложений по его совершенствованию, участие в подготовке законодательных и иных нормативных правовых актов в областях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изучение, анализ, прогнозирование и регулирование отечественного рынка туристских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создании и укреплении материально-технической базы туризма, спорта и физической культуры и развитии их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пропаганда туризма, спортивного движения, а также в пределах своей компетенции развитие информационно-рекламного и издательского дела в области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в пределах своей компетенции подготовки в Республике Казахстан и за рубежом специалистов для туризма, спорта и физической культуры, повышение их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туристских мероприятий, соревнований по видам спорта и комплексных мероприятий по Олимпийским, национальным и народным видам спорта и играм.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в установленном законодательством Республики Казахстан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туризма, спорта и физической культуры, разрабатывает и реализует государственные, перспективные, текущие и целевые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осуществляет функции государственного контроля в области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совершенствованию законодательства Республики Казахстан по вопросам туризма, спорта и физической культуры, участвует в подготовке проектов и реализации международных и межрегиональных договоров, межправительственных соглашений в области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деятельность государственных органов, иных организаций по вопросам своей компетенции, а также взаимодействует с акимами областей, городов Астаны и Алматы по вопросам, касающимся практического решения актуальных проблем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участвует в формировании и реализации единой политики по привлечению инвестиций в область туризма, спорта и физической культуры, в том числе для развития производства туристской и спортивной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и координирует научные исследования в области спорта, физической культуры и внедряет их результаты в практику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осуществляет международные, межрегиональные и внутренние туристские и спортивные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заключает контракты с руководителями подведомственных организаций, специалистами, ведущими тренерами и спортсменами;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организует подготовку, переподготовку, повышение квалификации кадров и определяет порядок аттестации кадров в области туризма,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подготовку и проведение республиканских выставок туристских товаров и услуг, спортивных товаров, а также в пределах своей компетенции осуществляет информационно-издательскую и рекламную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организационное и методическое руководство государственными спортивными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координирует деятельность подведомственных организаций по вопросам развития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координирует планы спортивных мероприятий, организуемых совместно с другими государственными органами и общественными организациями, разрабатывает единые календарные планы спортивных мероприятий, соревнований;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согласовывает проведение спортивных мероприятий, в том числе международных, организуемых общественными объединениями по физической культуре и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контроль за проведением туристских, спортивных мероприятий, соревнований, финансируемых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координирует деятельность по производству спортивного инвентаря и оборудования, строительству спортивных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12-2) в пределах своей компетенции осуществляет контроль за соблюдением правил эксплуатации и технического обслуживания спортивных и туристских объектов, за соблюдением норм пропускной  способности спортивных сооружений, за приемкой в эксплуатацию спортивных сооружений и составлением актов готовности к проведению учебно-тренировочных занятий и спортивно-зрелищных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и осуществляет подготовку сборных команд Республики Казахстан по видам спорта и обеспечивает их участие в чемпионатах стран Содружества Независимых Государств, мира, Азии, Европы, Азиатских, Олимпийских и Паралимпийских играх, Кубках мира и Азии, других международных соревнованиях;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осуществляет за счет государственных средств разовое страхование при подготовке и участии членов национальных сборных команд Республики Казахстан по видам спорта в официальных международных соревнованиях;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13-2) осуществляет за счет государственных средств компенсационные выплаты членам сборных команд Республики Казахстан по видам спорта при получении ими травм и увечий на республиканских соревнованиях;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13-3) определяет порядок применения государственных символов Республики Казахстан при проведении спортивных соревнований, выдает разрешение на использование наименования "Сборная команда Республики Казахстан" при оформлении спортивных костюмов и других спортивных принадлежностей;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совместно с заинтересованными органами и общественными организациями проводит работу по подготовке спортивного резерва, координирует развитие сети спортивных клубов, школ и сооружений, центров олимпийской подготовки, а также организацию в них учебно-тренировочного процесса и допинг-контроля;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ведомственную статистическую отчетность, анализирует статистические данные по основным показателям туристской деятельности, спорта и физической культуры и представляет итоговые материалы в государственные органы статистики;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15-1) осуществляет лицензирование туристской агентской деятельности, туристской операторской деятельности, экскурсионной деятельности, услуг инструктора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15-2) осуществляет лицензирование деятельности по оказанию физкультурно-оздоровительных и спортивных услуг, аккредитацию республиканских общественных объединений, осуществляющих деятельность по физической культуре и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15-3) совместно с уполномоченным органом по стандартизации, метрологии и сертификации участвует в сертификации и стандартизации в области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15-4) совместно с уполномоченным органом, осуществляющим руководство в области охраны здоровья граждан, развивает спортивную медицину;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функции, возложенные на него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7 февраля 2000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сентября 2001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1213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сентября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953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Агентство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разрабатывать и утверждать в пределах своей компетенции правила, положения, инструкции, регламенты и иные нормативные правовые акты по вопросам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устанавливать требования по эксплуатации туристских и спортивных сооружений, нормативы их оснащения и правила техники безопасности при проведении туристских, спортивных мероприятий, учебно-тренировочного процесса и спортивных сборов, присваивать категории в соответствии с классификацией спортивных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разрабатывать нормативы обеспеченности жилых районов, административных зданий, дошкольных учреждений и учебных заведений спортивными сооружениями на основе действующих градостроительных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разрабатывать, заключать и исполнять международные договоры в области туризма, физической культуры и спорта, представлять Казахстан в международных спортивных и туристских организациях и участвовать в международных спортивных и туристских мероприятиях;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разрабатывать, утверждать спортивную и туристскую символику (эмблемы, флаги, вымпелы, значки) и определять порядок их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координировать деятельность государственных органов в области туризма, спорта и физической культуры, осуществлять взаимодействие с туристскими и спортивными организациями, обеспечивать методическое руководство областными и городов Астаны и Алматы подразделениями, отвечающими за реализацию государственной политики в области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участвовать в разработке и реализации программ развития туризма и спорта, вносить предложения по распределению средств республиканского бюджета, выделяемых на целевые программы и проекты; обеспечивать их целевое использование;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разработке проектов нормативных правовых актов, регулирующих вопросы туризма, спорта и физической культуры и планов социально-экономического развития отраслей;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утверждать и координировать программы подготовки, переподготовки и повышения квалификации кадров, организовывать симпозиумы, конференции, семинары, другие формы обучения и обмена опытом со специалистами по туризму, спорту и физической культуре;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международные, республиканские и межрегиональные туристские мероприятия, спортивные соревнования и сборы;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утверждать правила проведения соревнований по видам спорта и инструкции по проведению инструктивно-методических сборов, спортивную классификацию по видам спорта, программно-методические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осуществлять контроль за проведением антидопинговых мероприятий в 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разрабатывать и утверждать совместно с уполномоченным органом по бюджетному планированию нормы расходования средств в тенге и иностранной валюте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материальное обеспечение, в том числе на питание спортсменов, зачисленных в штатные национальные команды Республики Казахстан, обеспечение фармакологическими восстановительными средствами спортсменов, суточные расходы для участников Олимпийских, Паралимпийских, Азиатских, Восточно-Азиатских игр и других международных соревнований;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участников спортивных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заключать контракты с ведущими спортсменами и тренерами при подготовке к Олимпийским и Азиатским играм;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разрабатывать и утверждать отраслевую систему поощрения, присваивать специальные почетные звания в области туризма, спорта и физической культуры, спортивные звания и разряды, судейские категории, категории работникам физической культуры и спорта; награждать медалями, знаками, дипломами, грамотами, призами спортсменов и работников туристских и спортивных организаций, победителей и призеров республиканских спортивных и других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привлекать для проведения консультаций и экспертиз специалистов центральных, местных исполнительных органов,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вносить предложения по созданию межведомственных, научно-методических и экспертных советов, а также рабочих групп из представителей центральных и местных исполнительных органов, других организаций, включая международные, по согласованию с ними, для решения наиболее важных проблем в области туризма, спорта и координации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руководство подведомственными Агентству государственными организациями и утверждать их уставы, осуществлять в отношении них функции субъекта права государственной собственности, а также по решению Правительства Республики Казахстан осуществлять владение и пользование государственными пакетами акций акционерных 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вносить предложения по созданию, реорганизации и ликвидации подведомственных Агентству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осуществлять иные права, возложенные на Агентство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 - постановлением Правительства Республики Казахстан от 19 сентября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953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Агентства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Агентством,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 в случаях и пределах, установленных законодательством.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Агентства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возглавляет Председатель, назначаемый на должность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заместителей, назначаемых на должность и освобождаемых от должности Правительством Республики Казахстан по представлению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Агентства, несет персональную ответственность за выполнение возложенных на Агентство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структуру, штатное расписание Агентства, а также Положения о структурных подразделениях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полномочия и обязанности своих заместителей и руководителей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назначает на должности и освобождает от должностей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и в пределах своей компетенции решает вопросы поощрения, оказания материальной помощи и налагает дисциплинарное взыскание на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Агентство в государственных учреждениях,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назначает и освобождает от должностей руководителей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Председателе Агентства образуется коллегия, являющаяся консультативно-совещательным органом. Численный и персональный состав коллегии утверждается Председателем Агентства.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Агентства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Агентства осуществляется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1999 года N 1755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6 мая 1999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539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спорта и физической культуры Министерства здравоохранения, образования и спорта Республики Казахстан" (САПП Республики Казахстан, 1999 г., N 17, ст. 183).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24 июня 1999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843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туризма Министерства транспорта, коммуникаций и туризма Республики Казахстан" (САПП Республики Казахстан, 1999 г., N 28, ст. 273).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25 изменений и дополнений, которые вносятся в некоторые решения Правительства, утвержденных постановлением Правительства Республики Казахстан от 2 августа 1999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1093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1999 г., N 40,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4 изменений и дополнений, которые вносятся в некоторые решения Правительства, утвержденных постановлением Правительства Республики Казахстан от 27 августа 1999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1264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реорганизации учреждений Министерства здравоохранения, образования и спорта Республики Казахстан" (САПП Республики Казахстан, 1999 г., N 43, ст. 391).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