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cdd3" w14:textId="659c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1999 года N 1756. Утратило силу - постановлением Правительства РК от 24 ноября 2004 г. N 1232 (P041232).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24.11.2004 </w:t>
      </w:r>
      <w:r>
        <w:rPr>
          <w:rFonts w:ascii="Times New Roman"/>
          <w:b w:val="false"/>
          <w:i w:val="false"/>
          <w:color w:val="ff0000"/>
          <w:sz w:val="28"/>
        </w:rPr>
        <w:t>№ 1232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13 октября 1999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235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совершенствованию структуры государственных органов Республики Казахстан и уточнению их компетенции" Правительство Республики Казахстан постановляет: 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транспорта и коммуникации Республики Казахстан.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Министерству транспорта и коммуникаций Республики Казахстан иметь четырех вице-Министров, в том числе одного первого.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постановлениями Правительства РК от 20 декабря 2000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1863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9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541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Образовать в пределах утвержденного лимита штатной численности ведомства Министерства транспорта и коммуникаций Республики Казахстан в организационно-правовой форме государственных учреждений: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автомобильных дорог и строительства инфраструктурного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гражданской авиации;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железнодорожного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транспортного контроля.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постановлениями Правительства РК от 3 ноября 2000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1665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августа 2002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916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6 августа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786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28 октября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Правительство Республики Казахстан предложения по утверждению положений и структур образованных ведомств и приведению ранее принятых решений Правительства в соответствие с настоящим постановлением;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меры по реализации настоящего постановления. 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приложению. 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1999 года N 1756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Министерстве транспорта и коммуникации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Положение внесены изменения и дополнения - постановлением Правительства РК от 12 октября 2000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1521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слова "транспортный, информатизационный и коммуникационный", "транспортного, информатизационного и коммуникационного", "транспортную, информатизационную и коммуникационную", "транспортном, информатизационном и коммуникационном" заменены словами "транспортный, коммуникационный", "транспортного, коммуникационного", "транспортную, коммуникационную", "транспортном, коммуникационном" - постановлением Правительства Республики Казахстан от 22 июля 2003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724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транспорта и коммуникаций Республики Казахстан (далее - Министерство) является центральным исполнительным органом Республики Казахстан, осуществляющим руководство, а также в пределах, предусмотренных законодательством, - межотраслевую координацию в транспортном, коммуникационном комплексе.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ведомства: Комитет транспортного контроля, Комитет автомобильных дорог и строительства инфраструктурного комплекса, Комитет гражданской авиации, Комитет железнодорожного транспорта.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постановлениями Правительства РК от 3 ноября 2000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1665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августа 2002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сентября 2002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июля 2003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724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августа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786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28 октября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     2. Министерство осуществляет свою деятельность в соответствии с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по вопросам своей компетенции в установленном законодательством порядке принимает решения, оформляемые приказами, которые имеют обязательную силу на всей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Положение и лимит штатной численности Министерства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Министерства: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Астана, проспект Абая, 49.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Министерства - государственное учреждение "Министерство транспорта и коммуникаций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Министерства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Министерства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Министерства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разработке и реализация стратегических планов и программ развития транспортного, коммуникационного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законодательством порядке осуществление государственного регулирования и координации деятельности транспортного, коммуникационного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формировании рынка услуг транспорта и оказании государственной поддержки предпринимательству, малому и среднему бизнесу;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прогнозов и своевременное качественное обеспечение потребностей государственных нужд в перевозках;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осуществлении контроля за соблюдением прав потребителей услуг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исполнения законодательства в области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формировании государственного заказа научно-исследовательских, научно-технических и проектных работ, а также на обучение, подготовку и повышение квалификации кадров отраслей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осуществление учета международного трафика;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(исключен - N 1111 от 28.10.2004 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постановлениями Правительства РК от 14 января 2000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сентября 2002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Республики Казахстан от 22 июля 2003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724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28 октября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и стратегии, направленных на обеспечение потребностей экономики и населения в перевозках грузов, пассажиров;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решениям Правительства осуществление функций по владению и пользованию государственными долями и пакетами акций юридических лиц транспортного, коммуникационного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решении вопросов приватизации объектов, осуществляющих транспортную, коммуникационную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своей компетенции организация проведения научно-исследовательских, конструкторских и проектных работ по важнейшим проблемам развития и функционирования транспортного, коммуникационного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участие в организации экспертизы проектов нормативных правовых актов, связанных с деятельностью транспортного, коммуникационного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своей компетенции утверждение технических условий и иных нормативов, проведение сертификации, а также осуществление контроля за соблюдением установленных нормативов в транспортном, коммуникационном комплексе;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формировании рынка услуг транспорта и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размещение государственного заказа, участие в осуществлении контроля за использованием средств, выделенных на государственный заказ;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контроля за использованием воздушного пространства;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разработка и принятие нормативных правовых актов по вопросам, входящим в компетенцию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пределах своей компетенции осуществление государственного регулирования и координации деятельности транспортного, коммуникационного комплекса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мероприятий по защите государственных секретов в транспортном, коммуникационном комплексе;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привлечение для проведения экспертиз и консультаций специалистов центральных и местных исполнительных органов на безвозмездной основе, а специалистов, не являющихся государственными служащими, на платной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13-1) в пределах своей компетенции разработка ежегодных мобилизационных планов Министерства;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13-2) (подпункт исключен - постановлением Правительства РК от 17 июля 2002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794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13-3) (исключен - N 1111 от 28.10.2004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13-4) (исключен - N 1111 от 28.10.2004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13-5) организует регулярные междугородние межобластные (включая столицу и город республиканского значения) автомобильные перевозки пассажиров и багажа, согласовывает расписания движений по указанным маршрутам с местными исполнительными органами соответствующих областей (столицы и города республиканского значения);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13-6) организует регулярные международные автомобильные перевозки пассажиров и багажа, согласовывает расписания движения по маршрутам указанных перевозок;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13-7) ведет реестр маршрутов регулярных международных и междугородных межобластных автомобильных перевозок пассажиров и багажа;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13-8) в пределах своей компетенции участвует в осуществлении международного сотрудничества в сфере автомобильного транспорта и представляет интересы Республики Казахстан в международных организациях и иностранных государствах;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13-9) осуществляет лицензирование отдельных видов деятельности, подлежащих лицензированию,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13-10) обеспечивает взаимодействие государства с общественными объединениями и объединениями юридических лиц в форме ассоциаций (союзов) в сфере автомобильного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иные функции, возложенные на него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постановлениями Правительства РК от 3 ноября 2000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1665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августа 2001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сентября 2002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июля 2003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724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19 апреля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432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28 октября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для реализации основных задач и осуществления функций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у физических и юридических лиц необходимую информацию, материалы, справочные данные по всем вопросам, входящим в компетенцию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предложения по вопросам создания, реорганизации и ликвидации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выступать уполномоченным органом республиканских государственных предприятий и государственных учреждений, входящих в транспортный, коммуникационный комплекс, утверждать их уставы, осуществлять в отношении них функции субъекта права государственной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подбор и назначение руководителей республиканских государственных предприятий и учреждений, находящихся в его ведении, заключать в соответствии с законодательством контракты с первыми руководителями;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своей компетенции представлять интересы транспортного, коммуникационного комплекса в международных организациях, осуществлять подготовку и заключение международных договоров по поручениям Правительства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отменять приказы и отзывать письма ведомств Министерства, которые не соответствуют их задачам и функциям;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выступать заказчиком в процессе государственных закупок;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осуществлять иные права, возложенные на него законодательством. 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Министерства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Министерством,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может быть предоставлено право распоряжения имуществом в случаях и пределах, установленных законодательством. </w:t>
      </w:r>
    </w:p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Министерства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возглавляет Министр, назначаемый на должность и освобождаемый от должности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 (вице-Министров), назначаемых на должность и освобождаемых от должности Правительством Республики Казахстан по представлению 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Министр: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круг полномочий вице-Министров и руководителей структурных подразделений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решает вопросы поощрения, оказания материальной помощи, наложения дисциплинарных взысканий на сотрудников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приказы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структуру, штатное расписание Министерства и положения о структурных подразделениях;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Министерство в государственных органах и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Министерство имеет Коллегию, являющуюся консультативно-совещательным органом. Численный и персональный состав Коллегии утверждается Министром. </w:t>
      </w:r>
    </w:p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Министерства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Реорганизация и ликвидация Министерства осуществляется в соответствии с законодательством.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1999 года N 1756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утративших силу некоторых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Правительства Республики Казахстан от 1 апреля 1999 года N 355 </w:t>
      </w:r>
      <w:r>
        <w:rPr>
          <w:rFonts w:ascii="Times New Roman"/>
          <w:b w:val="false"/>
          <w:i w:val="false"/>
          <w:color w:val="000000"/>
          <w:sz w:val="28"/>
        </w:rPr>
        <w:t xml:space="preserve">P990355_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транспорта, коммуникаций и туризма Республики Казахстан" (САПП Республики Казахстан, 1999 г., N 12, ст. 112).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11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2 августа 1999 года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3) пункта 2 постановления Правительства Республики Казахстан от 8 сентября 1999 года N 1334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P991334_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Комитета транспортного контроля Министерства транспорта, коммуникаций и туризма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 1) пункта 3 постановления Правительства Республики Казахстан от 5 октября 1999 года N 1522 </w:t>
      </w:r>
      <w:r>
        <w:rPr>
          <w:rFonts w:ascii="Times New Roman"/>
          <w:b w:val="false"/>
          <w:i w:val="false"/>
          <w:color w:val="000000"/>
          <w:sz w:val="28"/>
        </w:rPr>
        <w:t xml:space="preserve">P991522_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государственном учреждении "Государственная фельдъегерская служба Республики Казахстан".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