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1ea1" w14:textId="ace1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Меморандуме об экономической политике Правительства Республики Казахстан и Национального Банка Республики Казахстан на период по 31 декабря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1999 года N 1757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Меморандум об экономической политике Правительства Республики Казахстан и Национального Банка Республики Казахстан на период по 31 декабря 2002 года (далее - Меморандум).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Утембаева Ержана Абулхаировича подписать Меморандум от имени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Председателю Национального Банка Республики Казахстан Марченко Григорию Александровичу подписать Меморандум от имени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