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c7eb" w14:textId="099c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1999 года N 1784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1998 года N 1305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P981305_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представителей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Республиканской трехсторонней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социальному партнерству и регулированию социально-экономических и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отношений" (САПП Республики Казахстан, 1998 г., N 48, ст. 437)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назначить представителями Правительства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Республиканской трехсторонней комиссии по социальному партнерству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регулированию социально-экономических и трудовых отношений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 Ержан Абулхаирович     -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 Николай Владимирович -  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 Болат Бидахметович      -  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   -   первый вице-Министр энергетики,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индустрии и торговли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 Серик Жусипович      -  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Ашимжан Сулейменович    -  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 Нуралы Султанович   -   вице-Министр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 Абылгазы Козбагарович  -  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Кузутбаева Ажар Килмбековна     -   вице-Министр юстиции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 Улан Сапарович         -  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освободить от исполнения обязанностей представителей Правительства Республики Казахстан в указанному составе: Павлова А.С., Коржову Н.А., Сиврюкову В.А., Аблязова М.К., Мухамеджанова Б.А., Кушербаева К.Е., Сарсенбаева А.С., Буркитбаева С.М., Мынбаева С.М., Таджиякова Б.Ш.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