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afed" w14:textId="428a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1999 года N 1817 . Утратило силу - постановлением Правительства РК от 31 января 2001 г. N 165 ~P010165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экономики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экономики Республики Казахстан иметь трех вице-Министров, в том числе одного первого.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года N 790 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Министерство энергетики, индустрии и торговли Республики Казахстан, строку и порядковый номер 105-1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разделом, порядковым номером 510 и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"Институт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исследований" (на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ведения)                                         город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27 апреля 1999 года N 488 "О реорганизации государственного учреждения "Институт экономических исследований" в Республиканское государственное предприятие "Институт экономических исследований" (САПП Республики Казахстан, 1999 г., N 15, ст. 160):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 энергетики, индустрии и торговли" заменить словами "Министерство экономики".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Республики Казахстан в установленном законодательством порядке перерегистрировать в органах юстиции Республиканское государственное предприятие "Институт экономических исследований" и принять иные меры по реализации настоящего пункта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30 ноября 1999 года N 1817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Министерстве экономики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Министерство экономики Республики Казахстан (далее - Министерство) является центральным исполнительным органом, уполномоченным на выполнение функций государственного управления и контроля в сфере организации разработки основных направлений социально-экономического развития Республики Казахстан, областей, городов Астаны и Алматы, анализ и прогнозирование социально-экономического развития страны, подготовку и реализацию индикативных планов социально-экономического развития и других документов общеэкономического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 Республики Казахстан, Правительства Республики Казахстан, иными нормативными правовыми актами,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и лимит штатной численности Министерства утверждается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Дом министерств.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экономики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2. Функции, основные задачи и права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10. Министерство в установленном законодательством порядке осуществляет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методологическое и организационное обеспечение разработки и реализации индикативных планов социально-экономического развития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с участием центральных и местных исполнительных органов краткосрочные и среднесрочные индикативные планы, включающие основные направления экономической политики;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разработку и координацию системы прогнозных балансов и национальных счетов;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с участием заинтересованных центральных и местных исполнительных органов схему развития и размещения производительных сил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мониторинг социально-экономического развития страны, регионов и отраслей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осуществляет экономическую экспертизу проектов нормативных правовых актов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приоритетные направления привлечения и использования финансовой и технической помощи от международных финансовых и экономических организаций (МФЭО) и стран-доноров и осуществляет ее координацию;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государственных органов с МФЭО и странами- донорами;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меры по регулированию внешнеэкономической деятельности тарифными и нетарифными методами;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 с участием заинтересованных центральных и местных исполнительных органов предложения по экономическим договорам и соглашениям, заключаемым Республикой Казахстан с другими государствами, международными организациями, и определяет приоритеты в области внешнеэкономической политики;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координирует деятельность центральных и местных исполнительных органов в разработке и проведении политики по вопросам членства Казахстана во Всемирной торговой организации (ВТО) и Таможенного союза (ТС) при решении вопросов, связанных с тарифным и нетарифным регулированием;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согласовывает выдачу лицензий на операции, связанные с движением капитала, предусматривающие переход (перемещение) валютных ценностей от резидентов в пользу нерезидентов на сумму свыше эквивалента 10 миллионов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анализирует состояние и развитие мировой экономики;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анализирует вопросы экономической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формирует на основе стратегических планов с участием центральных и местных исполнительных органов Программу действий Правительства Республики Казахстан и План мероприятий по ее реализации, осуществляет мониторинг их исполнения и вносит предложения по их корректировке;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информирует Правительство Республики Казахстан об итогах социально-экономического развития Республики Казахстан и выполнении Плана мероприятий по реализации Программы действий Правительства;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методологическое обеспечение, организацию разработки и мониторинг реализации Программы государственных инвестиций;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рамках Программы государственных инвестиций проводит экономическую экспертизу инвестиционных проектов;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предложения по совершенствованию структуры и взаимодействию органов исполнительной власти, участвует в разработке совместно с заинтересованными министерствами и ведомствами документов, определяющих финансово-экономические функции и полномочия органов исполнительной власти;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разрабатывает государственные и иные финансово-экономические программы по направлениям, входящим в компетенцию Министерства;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обеспечивает централизованное руководство организацией и проведением планируемых мероприятий по мобилизационной подготовке и мобилизации;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иные функции, возложенные на него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Министерства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социально- экономической политики Правительства Республики Казахстан и осуществление мониторинга социально-экономического развития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контроль реализации государственной макроэкономической, инвестиционной, региональной, социальной и внешнеэкономической политики;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экономический анализ, прогнозирование социально-экономического развития Республики Казахстан и оценка хода реформ;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Программы действий Правительства Республики Казахстан, Плана мероприятий по ее реализации и контроль их исполнения;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программы государственных инвестиций и контроль ее исполнения;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основных направлений и обеспечение проведения в республике единой государственной политики в области мобилизационной подготовки и мобилизации, подготовка мобилизационного плана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Министерство для реализации возложенных на него задач и осуществления своих функций имеет право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Правительство Республики Казахстан предложения по основным направлениям государственной социально-экономической политики;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реализацией центральными и местными исполнительными органами среднесрочных программ социально-экономического развития страны, программ государственных инвестиций и Планов мероприятий по реализации Программы действий Правительства;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в Правительство Республики Казахстан предложения по корректировке Плана мероприятий по реализации Программы действий Правительства;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запрашивать и получать от центральных и местных исполнительных органов необходимую информацию;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переговоры и подписывать соглашения с международными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организациями и иностранными юридическими лицами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для проведения экспертиз и консультаций специалистов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определять в пределах средств, выделенных Министерству на научные исследования, перечень важнейших научных финансово-экономических работ, привлекать в установленном порядке для разработки вопросов, входящих в компетенцию Министерства, другие научно-исследовательские организации, а также отдельных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возложенные на него законодательством.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 Имущество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Министерство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которого отражается в балансе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Имущество, закрепленное за Министерством,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Министерство не вправе самостоятельно отчуждать или иным способом распоряжаться закрепленным за ним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может быть предоставлено право распоряжения имуществом, в случаях и пределах установленных законодательством.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 Организация деятельности Министерства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16. Министерство возглавляет Министр, назначаемый на должность и освобождаемый от должности Президентом Республики Казахстан, по представлению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вице-Министров, назначаемых на должность и освобождаемых от должности Правительством Республика Казахстан по представлению Министра.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руководителей структурных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Министерства;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и положения о структурных подразделениях Министерства, кроме положения о ведомствах;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Министерство во всех государственных органах и иных организациях;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утверждает регламент работы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Министерство имеет Коллегию, являющуюся консультативно-совещательным органом при Министре. Численный и персональный состав Коллегии, а также положение о ней утверждаются Министром.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5. Реорганизация и ликвидация Министерства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Реорганизация и ликвидация Министерства производится в установленном законодательством порядке.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30 ноября 1999 года N 1817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Постановление Правительства Республики Казахстан от 25 марта 1999 года N 297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P990297_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экономическому планированию" (САПП Республики Казахстан, 1999 г., N 10, ст. 88).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5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 августа 1999 года N 1093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1999 г., N 40, ст. 343).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6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3 сентября 1999 года N 1301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Правительства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30 сентября 1999 года N 1486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P991486_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Правительства Республики Казахстан от 25 марта 1999 года N 297".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