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1146" w14:textId="c991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октября 1999 года N 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15 апреля 1999 года N 413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P990413_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Республиканского казенного предприятия" "Республиканский учебно-воспитательный центр" (САПП Республики Казахстан, 1999 г., N 13, ст. 126):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постановления слова "Республиканский учебно-воспитательный центр" заменить словами "Республиканский учебно-оздоровительный центр "Бобек";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"Республиканский учебно-воспитательный центр" заменить словами "Республиканский учебно-оздоровительный центр "Бобек";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"Министерство здравоохранения, образования и спорта Республики Казахстан" заменить словами "Министерство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Основным предметом деятельности Предприятия определить воспитание, образование и оздоровление ослабленных, больных детей, а также детей из экологически неблагополучных регионов, малообеспеченных и многодетных семей, детей-сирот из детских домов";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"Республиканский учебно-воспитательный центр" заменить словами "Республиканский учебно-оздоровительный центр "Бобек";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Предприятия осуществляется из республиканского бюджета и из других источников, не запрещенных законодательством";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порядке внести соответствующие изменения в устав Предприятия и обеспечить его перерегистрацию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