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5640" w14:textId="0f85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комиссионных расходов ОАО "Казкоммерцбанк" за выпуск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1999 года N 1830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 ноября 1999 года N 1635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арбитражного разбирательства с группой компаний "Айзенберг" и договором от 2 ноября 1999 года, заключенным Министерством финансов Республики Казахстан с открытым акционерным обществом "Казкоммерцбанк" о предоставлении банковской гарантии N 1199/РВ в пользу Окружного суда города Стокгольма и ответчиков - Института Арбитража и судьи Ханса Данелиуса на сумму 250 000 (двести пятьдесят тысяч) шведских крон,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Республики Казахстан выделить за счет средств, предусмотренных в республиканском бюджете на 1999 год на неотложные государственные нужды, сумму в размере, эквивалентном 1 500 (одна тысяча пятьсот) шведских крон, на оплату комиссионных расходов открытому акционерному обществу "Казкоммерцбанк" за выпуск гарантии, включая сумму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