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7029b" w14:textId="e170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многоуровневой структуре высшего профессионального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1999 года № 1845. Утратило силу постановлением Правительства Республики Казахстан от 19 февраля 2011 года № 159</w:t>
      </w:r>
    </w:p>
    <w:p>
      <w:pPr>
        <w:spacing w:after="0"/>
        <w:ind w:left="0"/>
        <w:jc w:val="both"/>
      </w:pPr>
      <w:bookmarkStart w:name="z19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19.02.2011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1999 года "Об образовании" Правительство Республики Казахстан постановляет:</w:t>
      </w:r>
      <w:r>
        <w:rPr>
          <w:rFonts w:ascii="Times New Roman"/>
          <w:b w:val="false"/>
          <w:i w:val="false"/>
          <w:color w:val="000000"/>
          <w:sz w:val="28"/>
        </w:rPr>
        <w:t>см.Z0700319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Утвердить прилагаемое Положение о многоуровневой структуре высшего профессионального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декабря 1999 года N 1845 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многоуровневой структуре высшего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профессионального образования        1. Общие положения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1. В соответствии со статьей 25 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 подготовка кадров с высшим профессиональным образованием в Республике Казахстан осуществляется различными по содержанию и срокам обучения образовательно-профессиональными программами: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высшего базового образования, реализуемого в бакалавриате;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высшего научно-педагогического образования, реализуемого в магистратуре;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высшего специального образования. 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Классификатор (перечень) специальностей высшего профессионального образования Республики Казахстан, требования к содержанию и качеству высшего профессионального образования (государственные общеобязательные стандарты), правила о высшем базовом образовании (бакалавриат), высшем специальном образовании и высшем научно-педагогическом образовании (магистратура) утверждаются центральным </w:t>
      </w:r>
      <w:r>
        <w:rPr>
          <w:rFonts w:ascii="Times New Roman"/>
          <w:b w:val="false"/>
          <w:i w:val="false"/>
          <w:color w:val="000000"/>
          <w:sz w:val="28"/>
        </w:rPr>
        <w:t>исполнительным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образования.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2 - с изменениями, внесенными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РК от 29 декабря 2000 года N 1938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Университеты и академии по согласованию с центральным исполнительным органом в области образования определяют структуру подготовки кадров по конкретным образовательным программам. 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Институты и приравненные к ним организации образования осуществляют подготовку кадров по образовательным программам высшего базового образования либо высшего специального образования в зависимости от специальности.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2. Высшее базовое образование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5. Образовательно-профессиональные программы высшего базового образования реализуются в бакалавриате высших учебных заведений республики в соответствии с Классификатором (перечнем) специальностей высшего профессионального образования Республики Казахстан на основе среднего общего или среднего профессионального образования в течение 4 лет обучения.  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Лицам, завершившим обучение по образовательным программам высшего базового образования, выдаются дипломы о высшем образовании с присвоением квалификации и академической степени "бакалавр". 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Лица, завершившие обучение по образовательным программам высшего базового образования, могут работать по присвоенной им квалификации или продолжить обучение по соответствующим образовательным программам высшего научно-педагогического образования для получения квалификации и академической степени "магистр".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3. Высшее научно-педагогическое образование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8. Образовательно-профессиональные программы высшего научно- педагогического образования реализуются в магистратуре высших учебных заведений республики в соответствии с Классификатором (перечнем) специальностей высшего профессионального образования Республики Казахстан на основе высшего базового образования в течение 2 лет обучения или на основе высшего специального образования в течение 1 года.  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Лицам, завершившим обучение по образовательным программам высшего научно-педагогического образования, выдаются дипломы о высшем образовании с присвоением квалификации и академической степени "магистр". 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Лица, завершившие обучение по образовательным программам высшего научно-педагогического образования, могут работать по присвоенной им квалификации или продолжить свою научную подготовку в аспирантуре.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4. Высшее специальное образование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11. Образовательно-профессиональные программы высшего специального образования осуществляются в соответствии с Классификатором (перечнем) специальностей высшего профессионального образования Республики Казахстан на основе: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среднего общего образования в течение не менее 4 лет за исключением случаев, предусмотренных соответствующими государственными общеобязательными стандартами образования по специальностям;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среднего профессионального образования по родственным специальностям в течение не менее 3 лет.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11 -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РК от 29 декабря 2000 года N 1938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Завершившим обучение по образовательным программам высшего специального образования выдается диплом о высшем образовании с присвоением квалификации "специалист с высшим профессиональным образованием" по конкретной специальности. 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Лица, завершившие обучение по программе высшего специального образования, могут работать по присвоенной им квалификации либо продолжить обучение в магистратуре или аспирантуре в установленном порядке.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13 -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РК от 29 декабря 2000 года N 1938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