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8b07" w14:textId="bcb8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"Национальный центр тестирования"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1999 года N 1850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с изменениями, внесенными постановлением Правительства РК от 18.04.2008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качеством образования в Республике Казахстан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"Национальный центр  тестирования" (далее - Предприятие) путем слияния Республиканского государственного казенного предприятия "Республиканский центр государственных стандартов образования" и Республиканского государственного казенного предприятия "Республиканский центр тестирования".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18.04.2008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оценку качества учебного процесса в организациях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внедрение заданий комплексного тестирования для лиц, поступающих в высшие профессиональные и средние профессиональные учебные заведения;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внедрение новых технологий контроля качества учебного процесса, новых моделей конкурсного формирования контингента обучающихся в организациях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научно-методических исследований по теории и методологии тестирования, измерения качества образования и его соответствия требованиям государственных стандартов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определить Министерство образования и науки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Предприятия, а также обеспечить его государственную регистрацию;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