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56c76" w14:textId="ac56c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17 июня 1999 года N 796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1999 года N 1855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17 июня 1999 года N 796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P990796_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распределении зданий и служебных помещений, высвобождаемых в связи с передислокацией центра Акмолинской области"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8, в графе 3 цифру "642,8" заменить цифрой "1285";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9, в графе 4 слова "Генеральная Прокуратура РК" заменить словами "Министерство иностранных дел";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11, в графе 4 слова "Миннауки" заменить словами "Резерв Управления Делами Президента";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12, в графе 4 слова "Агентство по защите государственных секретов" заменить словами "Агентство по госзакупкам";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13, в графе 4 слова "Резерв Управления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Делами" заменить словами "Астанинский филиал РГП "Казахстанский ЦСМС";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строке, порядковый номер 14: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3 цифру "1295" заменить цифрой "423";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графе 4 слова "Резерв Управления Делами" заменить словами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"Агентство по защите государственных секретов";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строке, порядковый номер 17, в графе 4 слова "Резерв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Делами (2-этаж), Военная прокуратура (1-этаж)" заменить словами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"Таможенный комитет Министерства государственных доходов";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дополнить строками, порядковые номера 19, 20, 21, 22, 23, 24, 25, 26,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27, 28, 29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"19. Комитет государственного   1151  Агентство по регулированию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имущества и приватизации         естественных монополий,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Министерства финансов,           защите конкуренции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ул. Ауэзова, 36                  поддержке малого бизнеса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20. Агентство по регулированию  2107  Академия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естественных монополий,          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защите конкуренции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поддержке малого бизнеса,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ул.Абая, 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21. Министерство                 956  Агентство по туризму и спорту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образования и науки,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ул. Ауэзова, 126             520  Резерв Управления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22. Административное здание,  6081,7  Управление Делами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ул. Бейбитшилик, 2                (на баланс),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Агентство по делам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23. Министерство               1708   Резерв Управления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образования и науки,             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ул. Кенесары, 83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24. Административное здание,   2500   Министерство образования 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пр. Республики, 60               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25. Административное здание,   1252   Резерв Управления Делами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ул. Абая, 48                     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26. Административное здание,   1006   Военная прокуратура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ул. Бейбитшилик, 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27. Административное здание,   1581   Министерство культуры,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ул. Бейбитшилик, 10               информации 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28. Административное здание,    720   Резерв Правительства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ул. Абая, 37а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29. Административное здание,    368   Резерв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ул. Абая, 45                     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Цай Л.Г.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Склярова И.В.)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