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280c" w14:textId="5af2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мая 1999 года N 569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1999 года N 1867. Утратило силу - постановлением Правительства РК от 6 мая 2005 г. N 434 (P050434).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06.05.2005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1999 года N 569 "О мерах по организации погашения кредиторской задолженности" (САПП Республики Казахстан, 1999г., N 18, ст.197)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порядке погашения кредиторской задолженности в республиканский бюджет на 1999 год,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37 слова "достаточности оснований" заменить словами "соответствия представленных документов требованиям, изложенным в пунктах с 10 по 36 настоящих Правил,".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