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750d" w14:textId="b167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1998 года N 1384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1999 года N 1870. Утратило силу постановлением Правительства Республики Казахстан от 30 июня 2007 года N 553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Cноска. Постановление Правительства Республики Казахстан от 7 декабря 1999 года N 1870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 от 9 декабря 1997 года N 3787 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формировании единого информационного пространства в Республике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декабря 1998 года N 1384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координации процессов информатизации государственных учреждений" (САПП Республики Казахстан, 1998 г., N 50, ст. 473)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после слов "О координации" дополнить словами "работы по формированию единого информационного пространства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после слов "В целях" дополнить словами "формирования единого информационного пространства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после слов "по координации" дополнить словами "работы по формированию единого информационного пространства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координации работы по формированию единого информационного пространства и процессов информатизации государственных учреждений: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Саудабаева Каната Бекмурзаевича  -  Руководителя Канцелярии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Буркитбаева Серика Минаваровича  -  Министра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коммуникаций Республики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Казахстан, заместителем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Марченко Григория Александровича -  Председателя Национального Банка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заместителем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Школьника Владимира Сергеевича   -  Министра энергетики, индустрии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торговли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Смагулова Кайрата Молдрахмановича-  Первого заместителя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Бектурганова Нуралы Султановича  -  вице-Министра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Медетбекова Рената Асембаевича   -  начальника управления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охраны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Сакипова Нурлана Заркешовича     -  президента открытого акционерного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общества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Насиева Аскара Кайратовича       - 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телекоммуникаций и почты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Миникаева Марата Нургалиевича    - 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Генерального штаба Вооруженных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Сил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Мартиросова Михаила Грантовича   -  заместителя начальника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Департамента оперативно-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технической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Каратаева Шахмардана Сейткановича - начальника Управления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государственных секретов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Поликарпова Олега Юрьевича        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информационных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Слободянюка Анатолия Ануфриевича  - заместителя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контроля и документационного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обеспечения - заведующего сектором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защиты информации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Казахстан, секретарем;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"Бектасов Абен Агыбаевич          - вице-Министр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доходов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заместитель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"заместитель председателя"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Джандосова Ураза Алиевича, Кешубаева Галиаусата Каирбековича, Досаева Ерболата Аскарбековича, Карибжанова Хайрата Салимовича, Таджиякова Бисенгали Шамгалиевича, Уртембаева Аскара Калмухаметовича;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Комиссии по координации процессов информатизации государственных учреждений, утвержденное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после слов "по координации" дополнить словами "работы по формированию единого информационного пространства 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 "Общие положения":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"по координации" дополнить словами "работы по формированию единого информационного пространства 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"управления, координации" дополнить словами "работы по формированию единого информационного пространства 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"Министерства науки-Академии наук" заменить словами "Министерства образования и науки";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 "Основные задачи":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"политики в области" дополнить словами "формирования единого информационного пространства 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"рассмотрение и согласование проекта Государственной программы формирования и развития единого информационного пространства в Республике Казахстан, планов и программ информатизации государственных учреждений, осуществляемых за счет государственных средств (в том числе заемных);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после слова "координация" дополнить словами "работы по формированию единого информационного пространства 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после слов "приоритеты в области" дополнить словами "формирования единого информационного пространства 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после слова "координирует" дополнить словами "работы по формированию единого информационного пространства 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слово "информационных" заменить словами "информационно-телекоммуникационных";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после слов "решении вопросов" дополнить словами "формирования единого информационного пространства 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подраздела "Права Комиссии" после слов "для проведения" дополнить словами "работ по формированию единого информационного пространства 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III "Организация деятельности комиссии":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слово "заместитель" заменить словами "два заместителя";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"Республиканское государственное предприятие "Центр информатизации финансовых систем" Министерства финансов Республики Казахстан" заменить словами "Канцелярию Премьер-Министра Республики Казахстан.".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7 декабря 1999 года N 1870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утративших силу некоторых 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Распоряжение Премьер-Министра Республики Казахстан от 12 июня 1995 года N 221.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Республики казахстан от 8 сентября 1995 года N 1243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P951243_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Положения о Межведомственной комиссии по телекоммуникациям при Кабинете Министров Республики Казахстан" (САПП Республики Казахстан, 1995г., N 30, ст.371).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Распоряжение Премьер-Министра Республики Казахстан от 19 июня 1996 года N 288.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Правительства Республики Казахстан от 29 апреля 1999 года N 502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P990502_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Концепции развития единой информационной инфраструктуры Республики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