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66a" w14:textId="81b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1999 года N 1879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Министерства образования и науки Республики Казахстан путем преобразования их в республиканские государственные казенные предприятия (далее - Предприятия)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социально-экономических потребностей общества в специалистах с высшим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проведение фундаментальных и прикладных научных исследований, опытно-конструкторских работ и внедрение их результатов в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образования и науки Республики Казахстан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утвердить уставы Предприятий и обеспечить их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8 декабря 1999 года N 1879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государственных высших учебных заведений, преобразуемых в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республиканские государственные казенные предприятия,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подведомственные Министерству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 Наименование и местонахождение   ! 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!   государственных высших учебных   ! республиканских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заведений                ! казенных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    !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Акмолинский аграрный университет     Акмолинский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С.Сейфуллина                     им. С.Сейфуллина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Астана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Актауский университет им. Ш.Есенова  Актауский университет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Актау                          Ш.Есенова  город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Актюбинский университет              Актюбинский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К.Жубанова                       им. К.Жубанова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Актобе                         город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Алматинская консерватория            Алматинская консерватория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имени Курмангазы                     имени Курмангазы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Алматинский государственный          Алматинский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имени Абая               университет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Алматы                         город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Казахский государственный            Казахский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юридический университет              юридический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Аркалыкский педагогический           Аркалыкский педагогический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имени Ибрая Алтынсарина     институт имени Ибрая 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Аркалык                        город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Атырауский университет имени         Атырауский университет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Халела Досмухамедова                 Халела Досмухамедова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Атырау                         город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Восточно-Казахстанский               Восточно-Казахстанский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университет         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Усть-Каменогорск    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Восточно-Казахстанский технический   Восточно-Казахстанский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университет им. Д.Серикбаева         технический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Усть-Каменогорск               им. Д.Серикбаева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Государственный университет         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"Семей"                              "Семей"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Семипалатинск                  город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Государственный финансовый           Государственный финансовый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город Семипалатинск         институт город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Евразийский университет им.          Евразийский университет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Л.Н.Гумилева                         Л.Н.Гумилева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г.Астана                             г.Астана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Жезказганский университет            Жезказганский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О.А.Байконурова                  им. О.А.Байконурова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Жезказган                      город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Жетысуйский университет имени        Жетысуйский университет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Ильяса Жансугурова                   Ильяса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Талдыкорган                    город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Западно-Казахстанский аграрный       Западно-Казахстанский аграрный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                         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Уральск                        город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Западно-Казахстанский                Западно-Казахстанский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гуманитарный университет им.         гуманитарный университет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А.С.Пушкина город Уральск            А.С.Пушкина город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Западно-Казахстанский институт       Западно-Казахстанский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искусств имени Даулеткерея           искусств имени Даулеткерея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Уральск                        город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Казахская академия транспорта        Казахская академия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коммуникаций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Казахская государственная            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академия управления                  академия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Казахская государственная            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архитектурно-строительная            архитектурно-строительная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академия город Алматы                академия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Казахская государственная            Казахская государственная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художественная академия              художественная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Казахский государственный            Казахский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международных            университет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отношений и мировых языков           отношений и мировых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Абылай хана                    имени Абылай 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Казахский государственный            Казахский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аграрный университет                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Казахский государственный            Казахский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женский педагогический               женский педагогический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город Алматы                институт город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Казахский государственный            Казахский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театра и кино               институт театра и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Т.Жургенова                      им. Т.Жургенова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Казахский национальный технический   Казахский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город Алматы            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Карагандинский государственный       Карагандинский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имени академика          университет имени академика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Е.А.Букетова                         Е.А.Букетова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Карагандинский государственный       Карагандинский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технический университет             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Карагандинский металлургический      Карагандинский металлургический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город Темиртау              институт город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Кызылординский государственный       Кызылординский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имени Коркыт Ата         университет имени Коркыт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Кызылорда                      город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Кокшетауский университет имени       Кокшетауский университет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Ш.Уалиханова город Кокшетау          Ш.Уалиханова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Костанайский государственный         Костанайский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имени                    университет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А.Байтурсынова                       А.Байтурсынова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Костанай                       город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Костанайский сельскохозяйственный    Костанайский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город Костанай              сельскохозяйственный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Павлодарский государственный         Павлодарский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им.С.Торайгырова         университет им. С.Торайгырова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Павлодар                       город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Рудненский индустриальный            Рудненский индустриальный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город Рудный                институт город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 Северо-Казахстанский университет     Северо-Казахстанский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Петропавловск                  город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 Таразский государственный            Таразский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 им. М.Х.Дулати           университет им. М.Х.Дулати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Тараз                          город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 Южно-Казахстанский                   Южно-Казахстанский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университет         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М.Ауэзова                      имени М.Ауэзова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Шымкент                        город Шымкент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