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d6ee" w14:textId="edcd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внедрению рейтинговой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1999 года N 1892. Утратило силу - постановлением Правительства РК от 16 августа 2001 г. N 1068 ~P011068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подпункта д) пункта 3 протокольного решения заседания Правительства Республики Казахстан от 28 октября 1999 года N 28 "Об итогах социально-экономического развития Республики Казахстан и об исполнении государственного бюджета за 9 месяцев 1999 года" по организации и внедрению системы рейтинговой оценки деятельности акимов областей, городов Астаны и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внедрению рейтинговой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состав комиссии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 октября 2000 г. N 1488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 мая 2001 года N 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P010587_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 Абдрахметович - Министр экономики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 Александр Иванович   - вице-Министр экономики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Члены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Жолдасбаев Сансызбай Илеусизович- заместитель Председателя Агентства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 Наталья Артемовна       - вице-Министр финансов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 Лилия Сакенова           - вице-Министр сельского хозяйства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Нурпеисов Кайрат Айтмухамбетович- вице-Министр государственных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Ойнаров Азамат Рыскулович       - заведующий Сводным аналитическим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отделом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Жанабилов Мият Саттарулы        - заведующий Отделом регионального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развития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Казахстан, заместитель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Умербаев Адильхан Абдрахманович - вице-Министр труда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социальной защиты населения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 Ашимжан Сулейменович   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 Петр Петрович           - вице-Министр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Сагинтаев Бахытжан Абдирович   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регулированию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монополий, защите конкуренции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поддержке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Межведомственной комиссии в двухнедельный срок внести на рассмотрение Правительства Республики Казахстан пакет документов по внедрению рейтинговой системы, включая правила внедрения и перечень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Межведомственной комиссии определить Министерство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Премьер-Министра Республики Казахстан Ахметова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4 - с изменениями, внесенными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 мая 2001 года N 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P010587_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