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224b" w14:textId="f712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Таджикистан о сотрудничестве в таможенных 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1999 года N 1926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Соглашение между Правительством Республики Казахстан и Правительством Республики Таджикистан о сотрудничестве в таможенных делах.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